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5f3f" w14:textId="d66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36/9 "2019-2021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40/5 шешімі. Солтүстік Қазақстан облысының Әділет департаментінде 2019 жылғы 4 сәуірде № 5309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36/9 "2019-2021 жылдарға арналған Қызылжар ауданының Куйбышев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5157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24 278,1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20 046,1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№40/5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9 462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9 462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9 462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