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2c4e" w14:textId="9ab2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2017 жылғы 6 қаңтардағы № 02 "Мүгедектер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2019 жылғы 31 қаңтардағы № 23 қаулысы. Солтүстік Қазақстан облысының Әділет департаментінде 2019 жылғы 4 ақпанда № 5217 болып тіркелді. Күші жойылды - Солтүстік Қазақстан облысы Қызылжар ауданы әкімдігінің 2021 жылғы 11 ақпандағы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"Мүгедектер үшін жұмыс орындарына квота белгілеу туралы" 2017 жылғы 6 қаңтардағы № 02 (2017 жылғы 31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4027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20__ жылғы "__" ________ № 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2017 жылғы "06" қаңтардағы № 02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жұмыстардағы жұмыс орындарын есептемегенде жұмыс орындарының санынан мүгедектерге арналған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2"/>
        <w:gridCol w:w="1574"/>
        <w:gridCol w:w="3267"/>
        <w:gridCol w:w="1297"/>
      </w:tblGrid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саны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(жұмысшылар санынан %)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жұмыс орын квотасы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"Петерфельд-Агро" жауапкершілігі шектеулі серіктестігі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"Больмалышенское" жауапкершілігі шектеулі серіктестігі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Қызылжар аудандық білім бөлімі мемлекеттік мекемесінің "Бәйтерек орта мектебі" коммуналдық мемлекеттік мекемесі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Қызылжар аудандық білім бөлімі мемлекеттік мекемесінің "Шаховское орта мектебі" коммуналдық мемлекеттік мекемесі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