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bcd7" w14:textId="3feb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2019 жылы көтерме жәрдемақы және тұрғын үй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2019 жылғы 25 қаңтардағы № 37/4 шешімі. Солтүстік Қазақстан облысының Әділет департаментінде 2019 жылғы 28 қаңтарда № 5210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Қызылжар ауданы әкімі мәлімдеген қажеттілікті ескере отырып,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Қызылжар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2019 жылы жүз еселік айлық есептік көрсеткiшке тең сомада көтерме жәрдемақы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мəслихатының 12.08.2019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7" w:id="3"/>
    <w:p>
      <w:pPr>
        <w:spacing w:after="0"/>
        <w:ind w:left="0"/>
        <w:jc w:val="both"/>
      </w:pPr>
      <w:r>
        <w:rPr>
          <w:rFonts w:ascii="Times New Roman"/>
          <w:b w:val="false"/>
          <w:i w:val="false"/>
          <w:color w:val="000000"/>
          <w:sz w:val="28"/>
        </w:rPr>
        <w:t>
      3. Осы шешімінің 1 және 2-тармағының күші сонымен қатар ветеринария саласындағы қызметті жүзеге асыратын ветеринария пункттерінің ветеринария мамандарына қолданылады.</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және 2019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Ғабдулин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