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f2d7" w14:textId="d86f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Жамбыл ауданының аудандық бюджетін бекіту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2019 жылғы 25 желтоқсандағы № 42/1 шешімі. Солтүстік Қазақстан облысының Әділет департаментінде 2019 жылғы 30 желтоқсанда № 5769 болып тіркелді.</w:t>
      </w:r>
    </w:p>
    <w:p>
      <w:pPr>
        <w:spacing w:after="0"/>
        <w:ind w:left="0"/>
        <w:jc w:val="both"/>
      </w:pPr>
      <w:bookmarkStart w:name="z4" w:id="0"/>
      <w:r>
        <w:rPr>
          <w:rFonts w:ascii="Times New Roman"/>
          <w:b w:val="false"/>
          <w:i w:val="false"/>
          <w:color w:val="ff0000"/>
          <w:sz w:val="28"/>
        </w:rPr>
        <w:t xml:space="preserve">
      Ескерту. 01.01.2020 бастап қолданысқа енгізіледі - осы шешімінің </w:t>
      </w:r>
      <w:r>
        <w:rPr>
          <w:rFonts w:ascii="Times New Roman"/>
          <w:b w:val="false"/>
          <w:i w:val="false"/>
          <w:color w:val="ff0000"/>
          <w:sz w:val="28"/>
        </w:rPr>
        <w:t>14 тармағымен</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Жамбыл ауданы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Солтүстік Қазақстан облысы Жамбыл ауданының аудандық бюджеті көрсетілген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6 391 080,7 мың теңге:</w:t>
      </w:r>
    </w:p>
    <w:bookmarkEnd w:id="3"/>
    <w:bookmarkStart w:name="z9" w:id="4"/>
    <w:p>
      <w:pPr>
        <w:spacing w:after="0"/>
        <w:ind w:left="0"/>
        <w:jc w:val="both"/>
      </w:pPr>
      <w:r>
        <w:rPr>
          <w:rFonts w:ascii="Times New Roman"/>
          <w:b w:val="false"/>
          <w:i w:val="false"/>
          <w:color w:val="000000"/>
          <w:sz w:val="28"/>
        </w:rPr>
        <w:t>
      салықтық түсімдер – 411 475,8 мың теңге;</w:t>
      </w:r>
    </w:p>
    <w:bookmarkEnd w:id="4"/>
    <w:bookmarkStart w:name="z10" w:id="5"/>
    <w:p>
      <w:pPr>
        <w:spacing w:after="0"/>
        <w:ind w:left="0"/>
        <w:jc w:val="both"/>
      </w:pPr>
      <w:r>
        <w:rPr>
          <w:rFonts w:ascii="Times New Roman"/>
          <w:b w:val="false"/>
          <w:i w:val="false"/>
          <w:color w:val="000000"/>
          <w:sz w:val="28"/>
        </w:rPr>
        <w:t>
      салықтық емес түсімдер – 5 119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6 572 мың теңге;</w:t>
      </w:r>
    </w:p>
    <w:bookmarkEnd w:id="6"/>
    <w:bookmarkStart w:name="z12" w:id="7"/>
    <w:p>
      <w:pPr>
        <w:spacing w:after="0"/>
        <w:ind w:left="0"/>
        <w:jc w:val="both"/>
      </w:pPr>
      <w:r>
        <w:rPr>
          <w:rFonts w:ascii="Times New Roman"/>
          <w:b w:val="false"/>
          <w:i w:val="false"/>
          <w:color w:val="000000"/>
          <w:sz w:val="28"/>
        </w:rPr>
        <w:t>
      трансферттер түсімі – 5 967 912,2 мың теңге;</w:t>
      </w:r>
    </w:p>
    <w:bookmarkEnd w:id="7"/>
    <w:bookmarkStart w:name="z13" w:id="8"/>
    <w:p>
      <w:pPr>
        <w:spacing w:after="0"/>
        <w:ind w:left="0"/>
        <w:jc w:val="both"/>
      </w:pPr>
      <w:r>
        <w:rPr>
          <w:rFonts w:ascii="Times New Roman"/>
          <w:b w:val="false"/>
          <w:i w:val="false"/>
          <w:color w:val="000000"/>
          <w:sz w:val="28"/>
        </w:rPr>
        <w:t>
      2) шығындар – 6 491 740,6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725 945,5 мың теңге:</w:t>
      </w:r>
    </w:p>
    <w:bookmarkEnd w:id="9"/>
    <w:bookmarkStart w:name="z15" w:id="10"/>
    <w:p>
      <w:pPr>
        <w:spacing w:after="0"/>
        <w:ind w:left="0"/>
        <w:jc w:val="both"/>
      </w:pPr>
      <w:r>
        <w:rPr>
          <w:rFonts w:ascii="Times New Roman"/>
          <w:b w:val="false"/>
          <w:i w:val="false"/>
          <w:color w:val="000000"/>
          <w:sz w:val="28"/>
        </w:rPr>
        <w:t>
      бюджеттік кредиттер – 741 277,5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15 332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- 826 605,4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826 605,4 мың теңге:</w:t>
      </w:r>
    </w:p>
    <w:bookmarkEnd w:id="16"/>
    <w:bookmarkStart w:name="z22" w:id="17"/>
    <w:p>
      <w:pPr>
        <w:spacing w:after="0"/>
        <w:ind w:left="0"/>
        <w:jc w:val="both"/>
      </w:pPr>
      <w:r>
        <w:rPr>
          <w:rFonts w:ascii="Times New Roman"/>
          <w:b w:val="false"/>
          <w:i w:val="false"/>
          <w:color w:val="000000"/>
          <w:sz w:val="28"/>
        </w:rPr>
        <w:t>
      қарыздар түсімі – 741 277,5 мың теңге;</w:t>
      </w:r>
    </w:p>
    <w:bookmarkEnd w:id="17"/>
    <w:p>
      <w:pPr>
        <w:spacing w:after="0"/>
        <w:ind w:left="0"/>
        <w:jc w:val="both"/>
      </w:pPr>
      <w:r>
        <w:rPr>
          <w:rFonts w:ascii="Times New Roman"/>
          <w:b w:val="false"/>
          <w:i w:val="false"/>
          <w:color w:val="000000"/>
          <w:sz w:val="28"/>
        </w:rPr>
        <w:t>
      қарыздарды өтеу – 15 332 мың теңге;</w:t>
      </w:r>
    </w:p>
    <w:p>
      <w:pPr>
        <w:spacing w:after="0"/>
        <w:ind w:left="0"/>
        <w:jc w:val="both"/>
      </w:pPr>
      <w:r>
        <w:rPr>
          <w:rFonts w:ascii="Times New Roman"/>
          <w:b w:val="false"/>
          <w:i w:val="false"/>
          <w:color w:val="000000"/>
          <w:sz w:val="28"/>
        </w:rPr>
        <w:t>
      бюджет қаражатының пайдаланылатын қалдықтары – 100 659,9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ауданы мəслихатының 24.08.2020 </w:t>
      </w:r>
      <w:r>
        <w:rPr>
          <w:rFonts w:ascii="Times New Roman"/>
          <w:b w:val="false"/>
          <w:i w:val="false"/>
          <w:color w:val="000000"/>
          <w:sz w:val="28"/>
        </w:rPr>
        <w:t>№ 53/5</w:t>
      </w:r>
      <w:r>
        <w:rPr>
          <w:rFonts w:ascii="Times New Roman"/>
          <w:b w:val="false"/>
          <w:i w:val="false"/>
          <w:color w:val="ff0000"/>
          <w:sz w:val="28"/>
        </w:rPr>
        <w:t xml:space="preserve"> (01.01.2020 бастап қолданысқа енгізіледі); жаңа редакцияда - Солтүстік Қазақстан облысы Жамбыл ауданы мәслихатының 19.11.2020 </w:t>
      </w:r>
      <w:r>
        <w:rPr>
          <w:rFonts w:ascii="Times New Roman"/>
          <w:b w:val="false"/>
          <w:i w:val="false"/>
          <w:color w:val="000000"/>
          <w:sz w:val="28"/>
        </w:rPr>
        <w:t>№ 55/1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аудандық бюджеттің кірістері Қазақстан Республикасының Бюджеттік кодексіне сәйкес келесі салықтық түсімдер есебінен құрастырылады деп белгіленсін:</w:t>
      </w:r>
    </w:p>
    <w:bookmarkEnd w:id="18"/>
    <w:bookmarkStart w:name="z25" w:id="19"/>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салыққа;</w:t>
      </w:r>
    </w:p>
    <w:bookmarkEnd w:id="19"/>
    <w:bookmarkStart w:name="z26" w:id="20"/>
    <w:p>
      <w:pPr>
        <w:spacing w:after="0"/>
        <w:ind w:left="0"/>
        <w:jc w:val="both"/>
      </w:pPr>
      <w:r>
        <w:rPr>
          <w:rFonts w:ascii="Times New Roman"/>
          <w:b w:val="false"/>
          <w:i w:val="false"/>
          <w:color w:val="000000"/>
          <w:sz w:val="28"/>
        </w:rPr>
        <w:t>
      бірыңғай жер салығына;</w:t>
      </w:r>
    </w:p>
    <w:bookmarkEnd w:id="20"/>
    <w:bookmarkStart w:name="z27" w:id="21"/>
    <w:p>
      <w:pPr>
        <w:spacing w:after="0"/>
        <w:ind w:left="0"/>
        <w:jc w:val="both"/>
      </w:pPr>
      <w:r>
        <w:rPr>
          <w:rFonts w:ascii="Times New Roman"/>
          <w:b w:val="false"/>
          <w:i w:val="false"/>
          <w:color w:val="000000"/>
          <w:sz w:val="28"/>
        </w:rPr>
        <w:t>
      тіркелген салыққа;</w:t>
      </w:r>
    </w:p>
    <w:bookmarkEnd w:id="21"/>
    <w:bookmarkStart w:name="z28" w:id="22"/>
    <w:p>
      <w:pPr>
        <w:spacing w:after="0"/>
        <w:ind w:left="0"/>
        <w:jc w:val="both"/>
      </w:pPr>
      <w:r>
        <w:rPr>
          <w:rFonts w:ascii="Times New Roman"/>
          <w:b w:val="false"/>
          <w:i w:val="false"/>
          <w:color w:val="000000"/>
          <w:sz w:val="28"/>
        </w:rPr>
        <w:t>
      мыналарға:</w:t>
      </w:r>
    </w:p>
    <w:bookmarkEnd w:id="22"/>
    <w:bookmarkStart w:name="z29" w:id="23"/>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23"/>
    <w:bookmarkStart w:name="z30" w:id="24"/>
    <w:p>
      <w:pPr>
        <w:spacing w:after="0"/>
        <w:ind w:left="0"/>
        <w:jc w:val="both"/>
      </w:pPr>
      <w:r>
        <w:rPr>
          <w:rFonts w:ascii="Times New Roman"/>
          <w:b w:val="false"/>
          <w:i w:val="false"/>
          <w:color w:val="000000"/>
          <w:sz w:val="28"/>
        </w:rPr>
        <w:t>
      Қазақстан Республикасының аумағында өндірілген алькоголь өніміне;</w:t>
      </w:r>
    </w:p>
    <w:bookmarkEnd w:id="24"/>
    <w:bookmarkStart w:name="z31" w:id="25"/>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25"/>
    <w:bookmarkStart w:name="z32" w:id="26"/>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26"/>
    <w:bookmarkStart w:name="z33" w:id="27"/>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27"/>
    <w:bookmarkStart w:name="z34" w:id="28"/>
    <w:p>
      <w:pPr>
        <w:spacing w:after="0"/>
        <w:ind w:left="0"/>
        <w:jc w:val="both"/>
      </w:pPr>
      <w:r>
        <w:rPr>
          <w:rFonts w:ascii="Times New Roman"/>
          <w:b w:val="false"/>
          <w:i w:val="false"/>
          <w:color w:val="000000"/>
          <w:sz w:val="28"/>
        </w:rPr>
        <w:t>
      бензин (авиациялық бензинді қоспағанда) және дизель отынына акциздер;</w:t>
      </w:r>
    </w:p>
    <w:bookmarkEnd w:id="28"/>
    <w:bookmarkStart w:name="z35" w:id="29"/>
    <w:p>
      <w:pPr>
        <w:spacing w:after="0"/>
        <w:ind w:left="0"/>
        <w:jc w:val="both"/>
      </w:pPr>
      <w:r>
        <w:rPr>
          <w:rFonts w:ascii="Times New Roman"/>
          <w:b w:val="false"/>
          <w:i w:val="false"/>
          <w:color w:val="000000"/>
          <w:sz w:val="28"/>
        </w:rPr>
        <w:t>
      жер учаскелерін пайдаланғаны үшін төлемақыға;</w:t>
      </w:r>
    </w:p>
    <w:bookmarkEnd w:id="29"/>
    <w:bookmarkStart w:name="z36" w:id="30"/>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алымына;</w:t>
      </w:r>
    </w:p>
    <w:bookmarkEnd w:id="30"/>
    <w:bookmarkStart w:name="z37" w:id="31"/>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төлемақыға;</w:t>
      </w:r>
    </w:p>
    <w:bookmarkEnd w:id="31"/>
    <w:bookmarkStart w:name="z38" w:id="32"/>
    <w:p>
      <w:pPr>
        <w:spacing w:after="0"/>
        <w:ind w:left="0"/>
        <w:jc w:val="both"/>
      </w:pP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алымына;</w:t>
      </w:r>
    </w:p>
    <w:bookmarkEnd w:id="32"/>
    <w:bookmarkStart w:name="z39" w:id="33"/>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алымына;</w:t>
      </w:r>
    </w:p>
    <w:bookmarkEnd w:id="33"/>
    <w:bookmarkStart w:name="z40" w:id="34"/>
    <w:p>
      <w:pPr>
        <w:spacing w:after="0"/>
        <w:ind w:left="0"/>
        <w:jc w:val="both"/>
      </w:pPr>
      <w:r>
        <w:rPr>
          <w:rFonts w:ascii="Times New Roman"/>
          <w:b w:val="false"/>
          <w:i w:val="false"/>
          <w:color w:val="000000"/>
          <w:sz w:val="28"/>
        </w:rPr>
        <w:t>
      сыртқы (көрнекі) жарнаманы аудандық маңызы бар жалпыға ортақ пайдаланылатын автомобиль жолдарының бөлінген белдеуіндегі жарнаманы тұрақты орналастыру объектілерінде, ауылдағы үй-жайлардың шегінен тыс ашық кеңістікте орналастырғаны үшін төлемақыны қоспағанда, сыртқы (көрнекі) жарнаманы үй-жайлардың шегінен тыс ашық кеңістікте орналастырғаны үшін төлемақыға;</w:t>
      </w:r>
    </w:p>
    <w:bookmarkEnd w:id="34"/>
    <w:bookmarkStart w:name="z41" w:id="35"/>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бажға.</w:t>
      </w:r>
    </w:p>
    <w:bookmarkEnd w:id="35"/>
    <w:bookmarkStart w:name="z42" w:id="36"/>
    <w:p>
      <w:pPr>
        <w:spacing w:after="0"/>
        <w:ind w:left="0"/>
        <w:jc w:val="both"/>
      </w:pPr>
      <w:r>
        <w:rPr>
          <w:rFonts w:ascii="Times New Roman"/>
          <w:b w:val="false"/>
          <w:i w:val="false"/>
          <w:color w:val="000000"/>
          <w:sz w:val="28"/>
        </w:rPr>
        <w:t>
      3. Аудандық бюджет кірістері келесі салықтық емес түсімдер есебінен құрастырылады деп белгіленсін:</w:t>
      </w:r>
    </w:p>
    <w:bookmarkEnd w:id="36"/>
    <w:bookmarkStart w:name="z43" w:id="37"/>
    <w:p>
      <w:pPr>
        <w:spacing w:after="0"/>
        <w:ind w:left="0"/>
        <w:jc w:val="both"/>
      </w:pPr>
      <w:r>
        <w:rPr>
          <w:rFonts w:ascii="Times New Roman"/>
          <w:b w:val="false"/>
          <w:i w:val="false"/>
          <w:color w:val="000000"/>
          <w:sz w:val="28"/>
        </w:rPr>
        <w:t>
      коммуналдық меншіктен түсетін кірістерден:</w:t>
      </w:r>
    </w:p>
    <w:bookmarkEnd w:id="37"/>
    <w:bookmarkStart w:name="z44" w:id="38"/>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түсімдерінен;</w:t>
      </w:r>
    </w:p>
    <w:bookmarkEnd w:id="38"/>
    <w:bookmarkStart w:name="z45" w:id="39"/>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дивидендтерден;</w:t>
      </w:r>
    </w:p>
    <w:bookmarkEnd w:id="39"/>
    <w:bookmarkStart w:name="z46" w:id="40"/>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кірістерден;</w:t>
      </w:r>
    </w:p>
    <w:bookmarkEnd w:id="40"/>
    <w:bookmarkStart w:name="z47" w:id="41"/>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кірістерден;</w:t>
      </w:r>
    </w:p>
    <w:bookmarkEnd w:id="41"/>
    <w:bookmarkStart w:name="z48" w:id="42"/>
    <w:p>
      <w:pPr>
        <w:spacing w:after="0"/>
        <w:ind w:left="0"/>
        <w:jc w:val="both"/>
      </w:pPr>
      <w:r>
        <w:rPr>
          <w:rFonts w:ascii="Times New Roman"/>
          <w:b w:val="false"/>
          <w:i w:val="false"/>
          <w:color w:val="000000"/>
          <w:sz w:val="28"/>
        </w:rPr>
        <w:t>
      аудандық бюджеттен берілген кредиттер бойынша сыйақылардан;</w:t>
      </w:r>
    </w:p>
    <w:bookmarkEnd w:id="42"/>
    <w:bookmarkStart w:name="z49" w:id="43"/>
    <w:p>
      <w:pPr>
        <w:spacing w:after="0"/>
        <w:ind w:left="0"/>
        <w:jc w:val="both"/>
      </w:pPr>
      <w:r>
        <w:rPr>
          <w:rFonts w:ascii="Times New Roman"/>
          <w:b w:val="false"/>
          <w:i w:val="false"/>
          <w:color w:val="000000"/>
          <w:sz w:val="28"/>
        </w:rPr>
        <w:t>
      ауданның коммуналдық меншігінен түсетін басқа да кірістерден;</w:t>
      </w:r>
    </w:p>
    <w:bookmarkEnd w:id="43"/>
    <w:bookmarkStart w:name="z50" w:id="44"/>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түсімдерден;</w:t>
      </w:r>
    </w:p>
    <w:bookmarkEnd w:id="44"/>
    <w:bookmarkStart w:name="z51" w:id="45"/>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түсімдерінен;</w:t>
      </w:r>
    </w:p>
    <w:bookmarkEnd w:id="45"/>
    <w:bookmarkStart w:name="z52" w:id="46"/>
    <w:p>
      <w:pPr>
        <w:spacing w:after="0"/>
        <w:ind w:left="0"/>
        <w:jc w:val="both"/>
      </w:pPr>
      <w:r>
        <w:rPr>
          <w:rFonts w:ascii="Times New Roman"/>
          <w:b w:val="false"/>
          <w:i w:val="false"/>
          <w:color w:val="000000"/>
          <w:sz w:val="28"/>
        </w:rPr>
        <w:t>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айыппұлдардан, өсімпұлдардан, санкциялардан, өндіріп алулардан;</w:t>
      </w:r>
    </w:p>
    <w:bookmarkEnd w:id="46"/>
    <w:bookmarkStart w:name="z53" w:id="47"/>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47"/>
    <w:bookmarkStart w:name="z54" w:id="48"/>
    <w:p>
      <w:pPr>
        <w:spacing w:after="0"/>
        <w:ind w:left="0"/>
        <w:jc w:val="both"/>
      </w:pPr>
      <w:r>
        <w:rPr>
          <w:rFonts w:ascii="Times New Roman"/>
          <w:b w:val="false"/>
          <w:i w:val="false"/>
          <w:color w:val="000000"/>
          <w:sz w:val="28"/>
        </w:rPr>
        <w:t>
      4. Аудандық бюджет түсімдері негізгі капиталды сатудан түсетін түсімдер есебінен құрастырылады деп белгіленсін:</w:t>
      </w:r>
    </w:p>
    <w:bookmarkEnd w:id="48"/>
    <w:bookmarkStart w:name="z55" w:id="49"/>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ақшалар;</w:t>
      </w:r>
    </w:p>
    <w:bookmarkEnd w:id="49"/>
    <w:bookmarkStart w:name="z56" w:id="50"/>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50"/>
    <w:bookmarkStart w:name="z57" w:id="51"/>
    <w:p>
      <w:pPr>
        <w:spacing w:after="0"/>
        <w:ind w:left="0"/>
        <w:jc w:val="both"/>
      </w:pPr>
      <w:r>
        <w:rPr>
          <w:rFonts w:ascii="Times New Roman"/>
          <w:b w:val="false"/>
          <w:i w:val="false"/>
          <w:color w:val="000000"/>
          <w:sz w:val="28"/>
        </w:rPr>
        <w:t>
      жер учаскелерін жалға беру құқығын сатқаны үшін төлемақылар.</w:t>
      </w:r>
    </w:p>
    <w:bookmarkEnd w:id="51"/>
    <w:bookmarkStart w:name="z58" w:id="52"/>
    <w:p>
      <w:pPr>
        <w:spacing w:after="0"/>
        <w:ind w:left="0"/>
        <w:jc w:val="both"/>
      </w:pPr>
      <w:r>
        <w:rPr>
          <w:rFonts w:ascii="Times New Roman"/>
          <w:b w:val="false"/>
          <w:i w:val="false"/>
          <w:color w:val="000000"/>
          <w:sz w:val="28"/>
        </w:rPr>
        <w:t>
      5. Аудандық бюджеттің кірістерін қалыптастыру:</w:t>
      </w:r>
    </w:p>
    <w:bookmarkEnd w:id="52"/>
    <w:bookmarkStart w:name="z59" w:id="53"/>
    <w:p>
      <w:pPr>
        <w:spacing w:after="0"/>
        <w:ind w:left="0"/>
        <w:jc w:val="both"/>
      </w:pPr>
      <w:r>
        <w:rPr>
          <w:rFonts w:ascii="Times New Roman"/>
          <w:b w:val="false"/>
          <w:i w:val="false"/>
          <w:color w:val="000000"/>
          <w:sz w:val="28"/>
        </w:rPr>
        <w:t>
      аудандық бюджеттен берілген кредиттерді өтеуден, ауданның коммуналдық меншігінде тұрған мемлекеттің қаржы активтерін сатудан, ауданның жергілікті атқарушы органының қарыздарын өтеуден түсетін түсімдер есебінен құрастырылады деп белгіленсін.</w:t>
      </w:r>
    </w:p>
    <w:bookmarkEnd w:id="53"/>
    <w:bookmarkStart w:name="z60" w:id="54"/>
    <w:p>
      <w:pPr>
        <w:spacing w:after="0"/>
        <w:ind w:left="0"/>
        <w:jc w:val="both"/>
      </w:pPr>
      <w:r>
        <w:rPr>
          <w:rFonts w:ascii="Times New Roman"/>
          <w:b w:val="false"/>
          <w:i w:val="false"/>
          <w:color w:val="000000"/>
          <w:sz w:val="28"/>
        </w:rPr>
        <w:t>
      6. Аудандық бюджеттен 2020 жылға арналған ауылдық округ бюджеттеріне берілетін бюджеттік субвенциялар 380 449 мың теңге сомасында белгіленсін:</w:t>
      </w:r>
    </w:p>
    <w:bookmarkEnd w:id="54"/>
    <w:bookmarkStart w:name="z61" w:id="55"/>
    <w:p>
      <w:pPr>
        <w:spacing w:after="0"/>
        <w:ind w:left="0"/>
        <w:jc w:val="both"/>
      </w:pPr>
      <w:r>
        <w:rPr>
          <w:rFonts w:ascii="Times New Roman"/>
          <w:b w:val="false"/>
          <w:i w:val="false"/>
          <w:color w:val="000000"/>
          <w:sz w:val="28"/>
        </w:rPr>
        <w:t>
      Архангелка ауылдық округіне – 26 881 мың теңге;</w:t>
      </w:r>
    </w:p>
    <w:bookmarkEnd w:id="55"/>
    <w:bookmarkStart w:name="z62" w:id="56"/>
    <w:p>
      <w:pPr>
        <w:spacing w:after="0"/>
        <w:ind w:left="0"/>
        <w:jc w:val="both"/>
      </w:pPr>
      <w:r>
        <w:rPr>
          <w:rFonts w:ascii="Times New Roman"/>
          <w:b w:val="false"/>
          <w:i w:val="false"/>
          <w:color w:val="000000"/>
          <w:sz w:val="28"/>
        </w:rPr>
        <w:t>
      Благовещенка ауылдық округіне – 30 967 мың теңге;</w:t>
      </w:r>
    </w:p>
    <w:bookmarkEnd w:id="56"/>
    <w:bookmarkStart w:name="z63" w:id="57"/>
    <w:p>
      <w:pPr>
        <w:spacing w:after="0"/>
        <w:ind w:left="0"/>
        <w:jc w:val="both"/>
      </w:pPr>
      <w:r>
        <w:rPr>
          <w:rFonts w:ascii="Times New Roman"/>
          <w:b w:val="false"/>
          <w:i w:val="false"/>
          <w:color w:val="000000"/>
          <w:sz w:val="28"/>
        </w:rPr>
        <w:t>
      Жамбыл ауылдық округіне – 21 682 мың теңге;</w:t>
      </w:r>
    </w:p>
    <w:bookmarkEnd w:id="57"/>
    <w:bookmarkStart w:name="z64" w:id="58"/>
    <w:p>
      <w:pPr>
        <w:spacing w:after="0"/>
        <w:ind w:left="0"/>
        <w:jc w:val="both"/>
      </w:pPr>
      <w:r>
        <w:rPr>
          <w:rFonts w:ascii="Times New Roman"/>
          <w:b w:val="false"/>
          <w:i w:val="false"/>
          <w:color w:val="000000"/>
          <w:sz w:val="28"/>
        </w:rPr>
        <w:t>
      Казанка ауылдық округіне - 21 562 мың теңге;</w:t>
      </w:r>
    </w:p>
    <w:bookmarkEnd w:id="58"/>
    <w:bookmarkStart w:name="z65" w:id="59"/>
    <w:p>
      <w:pPr>
        <w:spacing w:after="0"/>
        <w:ind w:left="0"/>
        <w:jc w:val="both"/>
      </w:pPr>
      <w:r>
        <w:rPr>
          <w:rFonts w:ascii="Times New Roman"/>
          <w:b w:val="false"/>
          <w:i w:val="false"/>
          <w:color w:val="000000"/>
          <w:sz w:val="28"/>
        </w:rPr>
        <w:t>
      Қайранкөл ауылдық округіне – 21 055 мың теңге;</w:t>
      </w:r>
    </w:p>
    <w:bookmarkEnd w:id="59"/>
    <w:bookmarkStart w:name="z66" w:id="60"/>
    <w:p>
      <w:pPr>
        <w:spacing w:after="0"/>
        <w:ind w:left="0"/>
        <w:jc w:val="both"/>
      </w:pPr>
      <w:r>
        <w:rPr>
          <w:rFonts w:ascii="Times New Roman"/>
          <w:b w:val="false"/>
          <w:i w:val="false"/>
          <w:color w:val="000000"/>
          <w:sz w:val="28"/>
        </w:rPr>
        <w:t>
      Кладбинка ауылдық округіне – 26 814 мың теңге;</w:t>
      </w:r>
    </w:p>
    <w:bookmarkEnd w:id="60"/>
    <w:bookmarkStart w:name="z67" w:id="61"/>
    <w:p>
      <w:pPr>
        <w:spacing w:after="0"/>
        <w:ind w:left="0"/>
        <w:jc w:val="both"/>
      </w:pPr>
      <w:r>
        <w:rPr>
          <w:rFonts w:ascii="Times New Roman"/>
          <w:b w:val="false"/>
          <w:i w:val="false"/>
          <w:color w:val="000000"/>
          <w:sz w:val="28"/>
        </w:rPr>
        <w:t>
      Майбалық ауылдық округіне – 27 839 мың теңге;</w:t>
      </w:r>
    </w:p>
    <w:bookmarkEnd w:id="61"/>
    <w:bookmarkStart w:name="z68" w:id="62"/>
    <w:p>
      <w:pPr>
        <w:spacing w:after="0"/>
        <w:ind w:left="0"/>
        <w:jc w:val="both"/>
      </w:pPr>
      <w:r>
        <w:rPr>
          <w:rFonts w:ascii="Times New Roman"/>
          <w:b w:val="false"/>
          <w:i w:val="false"/>
          <w:color w:val="000000"/>
          <w:sz w:val="28"/>
        </w:rPr>
        <w:t>
      Мирный ауылдық округіне – 15 796 мың теңге;</w:t>
      </w:r>
    </w:p>
    <w:bookmarkEnd w:id="62"/>
    <w:bookmarkStart w:name="z69" w:id="63"/>
    <w:p>
      <w:pPr>
        <w:spacing w:after="0"/>
        <w:ind w:left="0"/>
        <w:jc w:val="both"/>
      </w:pPr>
      <w:r>
        <w:rPr>
          <w:rFonts w:ascii="Times New Roman"/>
          <w:b w:val="false"/>
          <w:i w:val="false"/>
          <w:color w:val="000000"/>
          <w:sz w:val="28"/>
        </w:rPr>
        <w:t>
      Озерный ауылдық округіне – 15 974 мың теңге;</w:t>
      </w:r>
    </w:p>
    <w:bookmarkEnd w:id="63"/>
    <w:bookmarkStart w:name="z70" w:id="64"/>
    <w:p>
      <w:pPr>
        <w:spacing w:after="0"/>
        <w:ind w:left="0"/>
        <w:jc w:val="both"/>
      </w:pPr>
      <w:r>
        <w:rPr>
          <w:rFonts w:ascii="Times New Roman"/>
          <w:b w:val="false"/>
          <w:i w:val="false"/>
          <w:color w:val="000000"/>
          <w:sz w:val="28"/>
        </w:rPr>
        <w:t>
      Первомай ауылдық округіне – 17 961 мың теңге;</w:t>
      </w:r>
    </w:p>
    <w:bookmarkEnd w:id="64"/>
    <w:bookmarkStart w:name="z71" w:id="65"/>
    <w:p>
      <w:pPr>
        <w:spacing w:after="0"/>
        <w:ind w:left="0"/>
        <w:jc w:val="both"/>
      </w:pPr>
      <w:r>
        <w:rPr>
          <w:rFonts w:ascii="Times New Roman"/>
          <w:b w:val="false"/>
          <w:i w:val="false"/>
          <w:color w:val="000000"/>
          <w:sz w:val="28"/>
        </w:rPr>
        <w:t>
      Преснов ауылдық округіне – 119 546 мың теңге;</w:t>
      </w:r>
    </w:p>
    <w:bookmarkEnd w:id="65"/>
    <w:bookmarkStart w:name="z72" w:id="66"/>
    <w:p>
      <w:pPr>
        <w:spacing w:after="0"/>
        <w:ind w:left="0"/>
        <w:jc w:val="both"/>
      </w:pPr>
      <w:r>
        <w:rPr>
          <w:rFonts w:ascii="Times New Roman"/>
          <w:b w:val="false"/>
          <w:i w:val="false"/>
          <w:color w:val="000000"/>
          <w:sz w:val="28"/>
        </w:rPr>
        <w:t>
      Пресноредуть ауылдық округіне – 19 369 мың теңге;</w:t>
      </w:r>
    </w:p>
    <w:bookmarkEnd w:id="66"/>
    <w:bookmarkStart w:name="z73" w:id="67"/>
    <w:p>
      <w:pPr>
        <w:spacing w:after="0"/>
        <w:ind w:left="0"/>
        <w:jc w:val="both"/>
      </w:pPr>
      <w:r>
        <w:rPr>
          <w:rFonts w:ascii="Times New Roman"/>
          <w:b w:val="false"/>
          <w:i w:val="false"/>
          <w:color w:val="000000"/>
          <w:sz w:val="28"/>
        </w:rPr>
        <w:t>
      Троицкий ауылдық округіне – 15 003 мың теңге.</w:t>
      </w:r>
    </w:p>
    <w:bookmarkEnd w:id="67"/>
    <w:bookmarkStart w:name="z74" w:id="68"/>
    <w:p>
      <w:pPr>
        <w:spacing w:after="0"/>
        <w:ind w:left="0"/>
        <w:jc w:val="both"/>
      </w:pPr>
      <w:r>
        <w:rPr>
          <w:rFonts w:ascii="Times New Roman"/>
          <w:b w:val="false"/>
          <w:i w:val="false"/>
          <w:color w:val="000000"/>
          <w:sz w:val="28"/>
        </w:rPr>
        <w:t>
      7. 2020 жылға арналған ауданның жергілікті атқарушы органының қоры 18 283,1 мың теңге сомасында бекітілсін.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Жамбыл ауданы мəслихатының 20.04.2020 </w:t>
      </w:r>
      <w:r>
        <w:rPr>
          <w:rFonts w:ascii="Times New Roman"/>
          <w:b w:val="false"/>
          <w:i w:val="false"/>
          <w:color w:val="000000"/>
          <w:sz w:val="28"/>
        </w:rPr>
        <w:t>№ 47/1</w:t>
      </w:r>
      <w:r>
        <w:rPr>
          <w:rFonts w:ascii="Times New Roman"/>
          <w:b w:val="false"/>
          <w:i w:val="false"/>
          <w:color w:val="ff0000"/>
          <w:sz w:val="28"/>
        </w:rPr>
        <w:t xml:space="preserve"> (01.01.2020 бастап қолданысқа енгізіледі); жаңа редакцияда - Солтүстік Қазақстан облысы Жамбыл ауданы мәслихатының 19.11.2020 </w:t>
      </w:r>
      <w:r>
        <w:rPr>
          <w:rFonts w:ascii="Times New Roman"/>
          <w:b w:val="false"/>
          <w:i w:val="false"/>
          <w:color w:val="000000"/>
          <w:sz w:val="28"/>
        </w:rPr>
        <w:t>№ 55/1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8. 2020 жылға арналған аудандық бюджетте республикалық бюджеттен нысаналы трансферттер ескерілсін:</w:t>
      </w:r>
    </w:p>
    <w:bookmarkEnd w:id="69"/>
    <w:bookmarkStart w:name="z89" w:id="70"/>
    <w:p>
      <w:pPr>
        <w:spacing w:after="0"/>
        <w:ind w:left="0"/>
        <w:jc w:val="both"/>
      </w:pPr>
      <w:r>
        <w:rPr>
          <w:rFonts w:ascii="Times New Roman"/>
          <w:b w:val="false"/>
          <w:i w:val="false"/>
          <w:color w:val="000000"/>
          <w:sz w:val="28"/>
        </w:rPr>
        <w:t>
      1) мемлекеттік атаулы әлеуметтік көмекті төлеуге – 42 194 мың теңге;</w:t>
      </w:r>
    </w:p>
    <w:bookmarkEnd w:id="70"/>
    <w:p>
      <w:pPr>
        <w:spacing w:after="0"/>
        <w:ind w:left="0"/>
        <w:jc w:val="both"/>
      </w:pPr>
      <w:r>
        <w:rPr>
          <w:rFonts w:ascii="Times New Roman"/>
          <w:b w:val="false"/>
          <w:i w:val="false"/>
          <w:color w:val="000000"/>
          <w:sz w:val="28"/>
        </w:rPr>
        <w:t>
      2) кепілдендірілген әлеуметтік пакетке – 37 056 мың теңге;</w:t>
      </w:r>
    </w:p>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етуге және өмір сүру сапасын жақсартуға – 6 728,2 мың теңге:</w:t>
      </w:r>
    </w:p>
    <w:p>
      <w:pPr>
        <w:spacing w:after="0"/>
        <w:ind w:left="0"/>
        <w:jc w:val="both"/>
      </w:pPr>
      <w:r>
        <w:rPr>
          <w:rFonts w:ascii="Times New Roman"/>
          <w:b w:val="false"/>
          <w:i w:val="false"/>
          <w:color w:val="000000"/>
          <w:sz w:val="28"/>
        </w:rPr>
        <w:t>
      оңалтудың жеке бағдарламасына сәйкес мұқтаж мүгедектердi мiндеттi гигиеналық құралдармен қамтамасыз етуге – 4 283 мың теңге;</w:t>
      </w:r>
    </w:p>
    <w:p>
      <w:pPr>
        <w:spacing w:after="0"/>
        <w:ind w:left="0"/>
        <w:jc w:val="both"/>
      </w:pPr>
      <w:r>
        <w:rPr>
          <w:rFonts w:ascii="Times New Roman"/>
          <w:b w:val="false"/>
          <w:i w:val="false"/>
          <w:color w:val="000000"/>
          <w:sz w:val="28"/>
        </w:rPr>
        <w:t>
      оңалтудың жеке бағдарламасына сәйкес мүгедектердің техникалық көмекші (орын толтырушы) құралдарымен қамтамасыз етуге – 2 254,2 мың теңге;</w:t>
      </w:r>
    </w:p>
    <w:p>
      <w:pPr>
        <w:spacing w:after="0"/>
        <w:ind w:left="0"/>
        <w:jc w:val="both"/>
      </w:pPr>
      <w:r>
        <w:rPr>
          <w:rFonts w:ascii="Times New Roman"/>
          <w:b w:val="false"/>
          <w:i w:val="false"/>
          <w:color w:val="000000"/>
          <w:sz w:val="28"/>
        </w:rPr>
        <w:t>
      оңалтудың жеке бағдарламасына сәйкес есту бойынша мүгедектерге қолмен көрсететiн тіл маманының әлеуметтік қызметтерін ұсынуға – 191 мың теңге;</w:t>
      </w:r>
    </w:p>
    <w:p>
      <w:pPr>
        <w:spacing w:after="0"/>
        <w:ind w:left="0"/>
        <w:jc w:val="both"/>
      </w:pPr>
      <w:r>
        <w:rPr>
          <w:rFonts w:ascii="Times New Roman"/>
          <w:b w:val="false"/>
          <w:i w:val="false"/>
          <w:color w:val="000000"/>
          <w:sz w:val="28"/>
        </w:rPr>
        <w:t>
      4)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бағдарламасын бекіту туралы" нәтижелі жұмыспен қамтуды және жаппай кәсіпкерлікті дамытудың 2017-2021 жылдарға арналған "Еңбек" мемлекеттік бағдарламасы шеңберінде еңбек нарығын дамытуға – 134 181 мың теңге;</w:t>
      </w:r>
    </w:p>
    <w:p>
      <w:pPr>
        <w:spacing w:after="0"/>
        <w:ind w:left="0"/>
        <w:jc w:val="both"/>
      </w:pPr>
      <w:r>
        <w:rPr>
          <w:rFonts w:ascii="Times New Roman"/>
          <w:b w:val="false"/>
          <w:i w:val="false"/>
          <w:color w:val="000000"/>
          <w:sz w:val="28"/>
        </w:rPr>
        <w:t>
      5) мемлекеттік халықты әлеуметтік қорғау ұйымдарында арнаулы әлеуметтік қызмет көрсететін жұмыскерлердің жалақысына қосымша ақылар белгілеуге –19 680 мың теңге;</w:t>
      </w:r>
    </w:p>
    <w:p>
      <w:pPr>
        <w:spacing w:after="0"/>
        <w:ind w:left="0"/>
        <w:jc w:val="both"/>
      </w:pPr>
      <w:r>
        <w:rPr>
          <w:rFonts w:ascii="Times New Roman"/>
          <w:b w:val="false"/>
          <w:i w:val="false"/>
          <w:color w:val="000000"/>
          <w:sz w:val="28"/>
        </w:rPr>
        <w:t>
      6) мемлекеттік орта білім беру ұйымдары педагогтерінің еңбегіне ақы төлеуді ұлғайтуға – 470 804 мың теңге;</w:t>
      </w:r>
    </w:p>
    <w:p>
      <w:pPr>
        <w:spacing w:after="0"/>
        <w:ind w:left="0"/>
        <w:jc w:val="both"/>
      </w:pPr>
      <w:r>
        <w:rPr>
          <w:rFonts w:ascii="Times New Roman"/>
          <w:b w:val="false"/>
          <w:i w:val="false"/>
          <w:color w:val="000000"/>
          <w:sz w:val="28"/>
        </w:rPr>
        <w:t>
      7) мемлекеттік орта білім беру ұйымдарының педагогтеріне біліктілік санаты үшін қосымша ақы төлеуге – 130 709 мың теңге;</w:t>
      </w:r>
    </w:p>
    <w:p>
      <w:pPr>
        <w:spacing w:after="0"/>
        <w:ind w:left="0"/>
        <w:jc w:val="both"/>
      </w:pPr>
      <w:r>
        <w:rPr>
          <w:rFonts w:ascii="Times New Roman"/>
          <w:b w:val="false"/>
          <w:i w:val="false"/>
          <w:color w:val="000000"/>
          <w:sz w:val="28"/>
        </w:rPr>
        <w:t>
      8) мемлекеттік мектепке дейінгі білім беру ұйымдары педагогтерінің еңбегіне ақы төлеуді ұлғайтуға – 42 596 мың теңге;</w:t>
      </w:r>
    </w:p>
    <w:p>
      <w:pPr>
        <w:spacing w:after="0"/>
        <w:ind w:left="0"/>
        <w:jc w:val="both"/>
      </w:pPr>
      <w:r>
        <w:rPr>
          <w:rFonts w:ascii="Times New Roman"/>
          <w:b w:val="false"/>
          <w:i w:val="false"/>
          <w:color w:val="000000"/>
          <w:sz w:val="28"/>
        </w:rPr>
        <w:t>
      9) мемлекеттік мектепке дейінгі білім беру ұйымдарының педагогтеріне біліктілік санаты үшін қосымша ақы төлеуге – 5 257 мың теңге;</w:t>
      </w:r>
    </w:p>
    <w:p>
      <w:pPr>
        <w:spacing w:after="0"/>
        <w:ind w:left="0"/>
        <w:jc w:val="both"/>
      </w:pPr>
      <w:r>
        <w:rPr>
          <w:rFonts w:ascii="Times New Roman"/>
          <w:b w:val="false"/>
          <w:i w:val="false"/>
          <w:color w:val="000000"/>
          <w:sz w:val="28"/>
        </w:rPr>
        <w:t>
      10)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14 112 мың теңге;</w:t>
      </w:r>
    </w:p>
    <w:p>
      <w:pPr>
        <w:spacing w:after="0"/>
        <w:ind w:left="0"/>
        <w:jc w:val="both"/>
      </w:pPr>
      <w:r>
        <w:rPr>
          <w:rFonts w:ascii="Times New Roman"/>
          <w:b w:val="false"/>
          <w:i w:val="false"/>
          <w:color w:val="000000"/>
          <w:sz w:val="28"/>
        </w:rPr>
        <w:t>
      11)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бағдарламасын бекіту туралы"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 аударушылар үшін тұрғын үйді сатып алуға – 354 006,3 мың теңге;</w:t>
      </w:r>
    </w:p>
    <w:p>
      <w:pPr>
        <w:spacing w:after="0"/>
        <w:ind w:left="0"/>
        <w:jc w:val="both"/>
      </w:pPr>
      <w:r>
        <w:rPr>
          <w:rFonts w:ascii="Times New Roman"/>
          <w:b w:val="false"/>
          <w:i w:val="false"/>
          <w:color w:val="000000"/>
          <w:sz w:val="28"/>
        </w:rPr>
        <w:t>
      12) Пресновка ауылында дене шынықтыру-сауықтыру кешенінің құрылысына (сыртқы инженерлік желілерсіз) – 266 299 мың теңге;</w:t>
      </w:r>
    </w:p>
    <w:p>
      <w:pPr>
        <w:spacing w:after="0"/>
        <w:ind w:left="0"/>
        <w:jc w:val="both"/>
      </w:pPr>
      <w:r>
        <w:rPr>
          <w:rFonts w:ascii="Times New Roman"/>
          <w:b w:val="false"/>
          <w:i w:val="false"/>
          <w:color w:val="000000"/>
          <w:sz w:val="28"/>
        </w:rPr>
        <w:t>
      13) Қазақстан Республикасында төтенше жағдай режимінде коммуналдық қызметтерді төлеу бойынша халықтың төлемдерін өтеуге – 61 500 мың теңге;</w:t>
      </w:r>
    </w:p>
    <w:p>
      <w:pPr>
        <w:spacing w:after="0"/>
        <w:ind w:left="0"/>
        <w:jc w:val="both"/>
      </w:pPr>
      <w:r>
        <w:rPr>
          <w:rFonts w:ascii="Times New Roman"/>
          <w:b w:val="false"/>
          <w:i w:val="false"/>
          <w:color w:val="000000"/>
          <w:sz w:val="28"/>
        </w:rPr>
        <w:t>
      14) спорт ұйымдары қызметкерлерінің еңбекақыларын ұлғайтуға – 2 288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облысы Жамбыл ауданы мəслихатының 30.06.2020 </w:t>
      </w:r>
      <w:r>
        <w:rPr>
          <w:rFonts w:ascii="Times New Roman"/>
          <w:b w:val="false"/>
          <w:i w:val="false"/>
          <w:color w:val="000000"/>
          <w:sz w:val="28"/>
        </w:rPr>
        <w:t>№ 50/1</w:t>
      </w:r>
      <w:r>
        <w:rPr>
          <w:rFonts w:ascii="Times New Roman"/>
          <w:b w:val="false"/>
          <w:i w:val="false"/>
          <w:color w:val="ff0000"/>
          <w:sz w:val="28"/>
        </w:rPr>
        <w:t xml:space="preserve"> (01.01.2020 бастап қолданысқа енгізіледі); 24.08.2020 </w:t>
      </w:r>
      <w:r>
        <w:rPr>
          <w:rFonts w:ascii="Times New Roman"/>
          <w:b w:val="false"/>
          <w:i w:val="false"/>
          <w:color w:val="000000"/>
          <w:sz w:val="28"/>
        </w:rPr>
        <w:t>№ 53/5</w:t>
      </w:r>
      <w:r>
        <w:rPr>
          <w:rFonts w:ascii="Times New Roman"/>
          <w:b w:val="false"/>
          <w:i w:val="false"/>
          <w:color w:val="ff0000"/>
          <w:sz w:val="28"/>
        </w:rPr>
        <w:t xml:space="preserve"> (01.01.2020 бастап қолданысқа енгізіледі); жаңа редакцияда - Солтүстік Қазақстан облысы Жамбыл ауданы мәслихатының 19.11.2020 </w:t>
      </w:r>
      <w:r>
        <w:rPr>
          <w:rFonts w:ascii="Times New Roman"/>
          <w:b w:val="false"/>
          <w:i w:val="false"/>
          <w:color w:val="000000"/>
          <w:sz w:val="28"/>
        </w:rPr>
        <w:t>№ 55/1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90" w:id="71"/>
    <w:p>
      <w:pPr>
        <w:spacing w:after="0"/>
        <w:ind w:left="0"/>
        <w:jc w:val="both"/>
      </w:pPr>
      <w:r>
        <w:rPr>
          <w:rFonts w:ascii="Times New Roman"/>
          <w:b w:val="false"/>
          <w:i w:val="false"/>
          <w:color w:val="000000"/>
          <w:sz w:val="28"/>
        </w:rPr>
        <w:t>
      9. 2020 жылға арналған аудандық бюджетте ауылдық елдi мекендерге жұмыс iстеуге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жүзеге асыру үшін республикалық бюджеттен тұрғын үй сатып алу немесе салу үшін бюджеттік кредиттер 60 392 мың теңге сомасында ескерілсін.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Жамбыл ауданы мәслихатының 19.11.2020 </w:t>
      </w:r>
      <w:r>
        <w:rPr>
          <w:rFonts w:ascii="Times New Roman"/>
          <w:b w:val="false"/>
          <w:i w:val="false"/>
          <w:color w:val="000000"/>
          <w:sz w:val="28"/>
        </w:rPr>
        <w:t>№ 55/1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27" w:id="72"/>
    <w:p>
      <w:pPr>
        <w:spacing w:after="0"/>
        <w:ind w:left="0"/>
        <w:jc w:val="both"/>
      </w:pPr>
      <w:r>
        <w:rPr>
          <w:rFonts w:ascii="Times New Roman"/>
          <w:b w:val="false"/>
          <w:i w:val="false"/>
          <w:color w:val="000000"/>
          <w:sz w:val="28"/>
        </w:rPr>
        <w:t>
      9-1. Аудандық бюджетте Жұмыспен қамту жол картасы шеңберінде шараларды қаржыландыру үшін ішкі қарыздар бойынша 680 885,5 мың теңге сомасында шығындар келесі мөлшерде есепке алынсын:</w:t>
      </w:r>
    </w:p>
    <w:bookmarkEnd w:id="72"/>
    <w:p>
      <w:pPr>
        <w:spacing w:after="0"/>
        <w:ind w:left="0"/>
        <w:jc w:val="both"/>
      </w:pPr>
      <w:r>
        <w:rPr>
          <w:rFonts w:ascii="Times New Roman"/>
          <w:b w:val="false"/>
          <w:i w:val="false"/>
          <w:color w:val="000000"/>
          <w:sz w:val="28"/>
        </w:rPr>
        <w:t>
       1) Благовещенка мектеп-бақшасы ғимаратының едендерін, терезе және есік блоктарын күрделі жөндеуге – 64 095 мың теңге;</w:t>
      </w:r>
    </w:p>
    <w:p>
      <w:pPr>
        <w:spacing w:after="0"/>
        <w:ind w:left="0"/>
        <w:jc w:val="both"/>
      </w:pPr>
      <w:r>
        <w:rPr>
          <w:rFonts w:ascii="Times New Roman"/>
          <w:b w:val="false"/>
          <w:i w:val="false"/>
          <w:color w:val="000000"/>
          <w:sz w:val="28"/>
        </w:rPr>
        <w:t>
       2) Қайранкөл негізгі мектебі ғимаратының терезе блоктарын ауыстыру бойынша күрделі жөндеуге – 26 514 мың теңге;</w:t>
      </w:r>
    </w:p>
    <w:p>
      <w:pPr>
        <w:spacing w:after="0"/>
        <w:ind w:left="0"/>
        <w:jc w:val="both"/>
      </w:pPr>
      <w:r>
        <w:rPr>
          <w:rFonts w:ascii="Times New Roman"/>
          <w:b w:val="false"/>
          <w:i w:val="false"/>
          <w:color w:val="000000"/>
          <w:sz w:val="28"/>
        </w:rPr>
        <w:t>
       3) Ғабит Мүсірепов атындағы жалпы білім беретін мектепті күрделі жөндеуге – 89 670 мың теңге;</w:t>
      </w:r>
    </w:p>
    <w:p>
      <w:pPr>
        <w:spacing w:after="0"/>
        <w:ind w:left="0"/>
        <w:jc w:val="both"/>
      </w:pPr>
      <w:r>
        <w:rPr>
          <w:rFonts w:ascii="Times New Roman"/>
          <w:b w:val="false"/>
          <w:i w:val="false"/>
          <w:color w:val="000000"/>
          <w:sz w:val="28"/>
        </w:rPr>
        <w:t>
       4) Троицк ауылындағы сумен жабдықтаудың таратушы желілерін ағымдағы жөндеуге – 14 000 мың теңге;</w:t>
      </w:r>
    </w:p>
    <w:p>
      <w:pPr>
        <w:spacing w:after="0"/>
        <w:ind w:left="0"/>
        <w:jc w:val="both"/>
      </w:pPr>
      <w:r>
        <w:rPr>
          <w:rFonts w:ascii="Times New Roman"/>
          <w:b w:val="false"/>
          <w:i w:val="false"/>
          <w:color w:val="000000"/>
          <w:sz w:val="28"/>
        </w:rPr>
        <w:t>
       5) Пресновка ауылындағы сумен жабдықтаудың таратушы желілерін ағымдағы жөндеуге – 10 433,4 мың теңге;</w:t>
      </w:r>
    </w:p>
    <w:p>
      <w:pPr>
        <w:spacing w:after="0"/>
        <w:ind w:left="0"/>
        <w:jc w:val="both"/>
      </w:pPr>
      <w:r>
        <w:rPr>
          <w:rFonts w:ascii="Times New Roman"/>
          <w:b w:val="false"/>
          <w:i w:val="false"/>
          <w:color w:val="000000"/>
          <w:sz w:val="28"/>
        </w:rPr>
        <w:t>
       6) Пресновка ауылының көше жарығын ағымдағы жөндеуге – 91 280 мың теңге;</w:t>
      </w:r>
    </w:p>
    <w:p>
      <w:pPr>
        <w:spacing w:after="0"/>
        <w:ind w:left="0"/>
        <w:jc w:val="both"/>
      </w:pPr>
      <w:r>
        <w:rPr>
          <w:rFonts w:ascii="Times New Roman"/>
          <w:b w:val="false"/>
          <w:i w:val="false"/>
          <w:color w:val="000000"/>
          <w:sz w:val="28"/>
        </w:rPr>
        <w:t>
       7) Пресновка ауылындағы орталық алаңды жайластыруға – 8 928,6 мың теңге;</w:t>
      </w:r>
    </w:p>
    <w:p>
      <w:pPr>
        <w:spacing w:after="0"/>
        <w:ind w:left="0"/>
        <w:jc w:val="both"/>
      </w:pPr>
      <w:r>
        <w:rPr>
          <w:rFonts w:ascii="Times New Roman"/>
          <w:b w:val="false"/>
          <w:i w:val="false"/>
          <w:color w:val="000000"/>
          <w:sz w:val="28"/>
        </w:rPr>
        <w:t>
      8) Благовещенка ауылындағы саябақты абаттандыруға – 8 928,6 мың теңге;</w:t>
      </w:r>
    </w:p>
    <w:p>
      <w:pPr>
        <w:spacing w:after="0"/>
        <w:ind w:left="0"/>
        <w:jc w:val="both"/>
      </w:pPr>
      <w:r>
        <w:rPr>
          <w:rFonts w:ascii="Times New Roman"/>
          <w:b w:val="false"/>
          <w:i w:val="false"/>
          <w:color w:val="000000"/>
          <w:sz w:val="28"/>
        </w:rPr>
        <w:t>
       9) Троицк ауылының спорттық-ойын алаңын жайластыруға – 10 974,9 мың теңге;</w:t>
      </w:r>
    </w:p>
    <w:p>
      <w:pPr>
        <w:spacing w:after="0"/>
        <w:ind w:left="0"/>
        <w:jc w:val="both"/>
      </w:pPr>
      <w:r>
        <w:rPr>
          <w:rFonts w:ascii="Times New Roman"/>
          <w:b w:val="false"/>
          <w:i w:val="false"/>
          <w:color w:val="000000"/>
          <w:sz w:val="28"/>
        </w:rPr>
        <w:t>
      10) Қайранкөл ауылындағы бала бақшаны мәдени-демалыс орталығы етіп қайта құруға – 128 502,7 мың теңге;</w:t>
      </w:r>
    </w:p>
    <w:p>
      <w:pPr>
        <w:spacing w:after="0"/>
        <w:ind w:left="0"/>
        <w:jc w:val="both"/>
      </w:pPr>
      <w:r>
        <w:rPr>
          <w:rFonts w:ascii="Times New Roman"/>
          <w:b w:val="false"/>
          <w:i w:val="false"/>
          <w:color w:val="000000"/>
          <w:sz w:val="28"/>
        </w:rPr>
        <w:t>
      11) Благовещенка ауылының кентішілік жолдарын орташа жөндеуге (Первомай, Белогуб, Молодежная, Сәбит Мұқанов және Ғабит мүсірепов атындағы көшелер" – 36 000 мың теңге;</w:t>
      </w:r>
    </w:p>
    <w:p>
      <w:pPr>
        <w:spacing w:after="0"/>
        <w:ind w:left="0"/>
        <w:jc w:val="both"/>
      </w:pPr>
      <w:r>
        <w:rPr>
          <w:rFonts w:ascii="Times New Roman"/>
          <w:b w:val="false"/>
          <w:i w:val="false"/>
          <w:color w:val="000000"/>
          <w:sz w:val="28"/>
        </w:rPr>
        <w:t>
      12) KTGA-17 "Казанка ауылына кіреберіс" аудандық маңызы бар автомобиль жолын орташа жөндеуге – 191 558,3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Жамбыл ауданы мəслихатының 20.04.2020 </w:t>
      </w:r>
      <w:r>
        <w:rPr>
          <w:rFonts w:ascii="Times New Roman"/>
          <w:b w:val="false"/>
          <w:i w:val="false"/>
          <w:color w:val="000000"/>
          <w:sz w:val="28"/>
        </w:rPr>
        <w:t>№ 47/1</w:t>
      </w:r>
      <w:r>
        <w:rPr>
          <w:rFonts w:ascii="Times New Roman"/>
          <w:b w:val="false"/>
          <w:i w:val="false"/>
          <w:color w:val="ff0000"/>
          <w:sz w:val="28"/>
        </w:rPr>
        <w:t xml:space="preserve"> (01.01.2020 бастап қолданысқа енгізіледі); жаңа редакцияда - Солтүстік Қазақстан облысы Жамбыл ауданы мәслихатының 24.08.2020 </w:t>
      </w:r>
      <w:r>
        <w:rPr>
          <w:rFonts w:ascii="Times New Roman"/>
          <w:b w:val="false"/>
          <w:i w:val="false"/>
          <w:color w:val="000000"/>
          <w:sz w:val="28"/>
        </w:rPr>
        <w:t>№ 53/5</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91" w:id="73"/>
    <w:p>
      <w:pPr>
        <w:spacing w:after="0"/>
        <w:ind w:left="0"/>
        <w:jc w:val="both"/>
      </w:pPr>
      <w:r>
        <w:rPr>
          <w:rFonts w:ascii="Times New Roman"/>
          <w:b w:val="false"/>
          <w:i w:val="false"/>
          <w:color w:val="000000"/>
          <w:sz w:val="28"/>
        </w:rPr>
        <w:t>
      10. 2020 жылға арналған аудандық бюджетте облыстық бюджеттен нысаналы трансферттер ескерілсін:</w:t>
      </w:r>
    </w:p>
    <w:bookmarkEnd w:id="73"/>
    <w:bookmarkStart w:name="z92" w:id="74"/>
    <w:p>
      <w:pPr>
        <w:spacing w:after="0"/>
        <w:ind w:left="0"/>
        <w:jc w:val="both"/>
      </w:pPr>
      <w:r>
        <w:rPr>
          <w:rFonts w:ascii="Times New Roman"/>
          <w:b w:val="false"/>
          <w:i w:val="false"/>
          <w:color w:val="000000"/>
          <w:sz w:val="28"/>
        </w:rPr>
        <w:t>
      1) оқулықтар сатып алуға және жеткізуге – 20 195 мың теңге;</w:t>
      </w:r>
    </w:p>
    <w:bookmarkEnd w:id="74"/>
    <w:bookmarkStart w:name="z93" w:id="75"/>
    <w:p>
      <w:pPr>
        <w:spacing w:after="0"/>
        <w:ind w:left="0"/>
        <w:jc w:val="both"/>
      </w:pPr>
      <w:r>
        <w:rPr>
          <w:rFonts w:ascii="Times New Roman"/>
          <w:b w:val="false"/>
          <w:i w:val="false"/>
          <w:color w:val="000000"/>
          <w:sz w:val="28"/>
        </w:rPr>
        <w:t>
      2) Преснов ауылында қатты тұрмыстық қалдықтар полигондары үшін жобалық-сметалық құжаттамаларды жасауға – 6 800 мың теңге;</w:t>
      </w:r>
    </w:p>
    <w:bookmarkEnd w:id="75"/>
    <w:bookmarkStart w:name="z94" w:id="76"/>
    <w:p>
      <w:pPr>
        <w:spacing w:after="0"/>
        <w:ind w:left="0"/>
        <w:jc w:val="both"/>
      </w:pPr>
      <w:r>
        <w:rPr>
          <w:rFonts w:ascii="Times New Roman"/>
          <w:b w:val="false"/>
          <w:i w:val="false"/>
          <w:color w:val="000000"/>
          <w:sz w:val="28"/>
        </w:rPr>
        <w:t>
      3) Ұлы Отан соғысындағы Жеңістің 75-жылдығына арналған мерекелік іс-шараларды өткізуге – 7 093,4 мың теңге;</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Солтүстік Қазақстан облысы Жамбыл ауданы мəслихатының 30.06.2020 </w:t>
      </w:r>
      <w:r>
        <w:rPr>
          <w:rFonts w:ascii="Times New Roman"/>
          <w:b w:val="false"/>
          <w:i w:val="false"/>
          <w:color w:val="000000"/>
          <w:sz w:val="28"/>
        </w:rPr>
        <w:t>№ 50/1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Солтүстік Қазақстан облысы Жамбыл ауданы мəслихатының 30.06.2020 </w:t>
      </w:r>
      <w:r>
        <w:rPr>
          <w:rFonts w:ascii="Times New Roman"/>
          <w:b w:val="false"/>
          <w:i w:val="false"/>
          <w:color w:val="000000"/>
          <w:sz w:val="28"/>
        </w:rPr>
        <w:t>№ 50/1</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Солтүстік Қазақстан облысы Жамбыл ауданы мəслихатының 30.06.2020 </w:t>
      </w:r>
      <w:r>
        <w:rPr>
          <w:rFonts w:ascii="Times New Roman"/>
          <w:b w:val="false"/>
          <w:i w:val="false"/>
          <w:color w:val="000000"/>
          <w:sz w:val="28"/>
        </w:rPr>
        <w:t>№ 50/1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Солтүстік Қазақстан облысы Жамбыл ауданы мəслихатының 20.04.2020 № 47/1 (01.01.2020 бастап қолданысқа енгізіледі) шешімімен;</w:t>
      </w:r>
      <w:r>
        <w:br/>
      </w:r>
      <w:r>
        <w:rPr>
          <w:rFonts w:ascii="Times New Roman"/>
          <w:b w:val="false"/>
          <w:i w:val="false"/>
          <w:color w:val="000000"/>
          <w:sz w:val="28"/>
        </w:rPr>
        <w:t>
</w:t>
      </w:r>
    </w:p>
    <w:bookmarkStart w:name="z99" w:id="77"/>
    <w:p>
      <w:pPr>
        <w:spacing w:after="0"/>
        <w:ind w:left="0"/>
        <w:jc w:val="both"/>
      </w:pPr>
      <w:r>
        <w:rPr>
          <w:rFonts w:ascii="Times New Roman"/>
          <w:b w:val="false"/>
          <w:i w:val="false"/>
          <w:color w:val="000000"/>
          <w:sz w:val="28"/>
        </w:rPr>
        <w:t>
      8) эпизоотияға қарсы іс-шаралар жүргізуге – 9 164,7 мың теңге;</w:t>
      </w:r>
    </w:p>
    <w:bookmarkEnd w:id="77"/>
    <w:bookmarkStart w:name="z100" w:id="78"/>
    <w:p>
      <w:pPr>
        <w:spacing w:after="0"/>
        <w:ind w:left="0"/>
        <w:jc w:val="both"/>
      </w:pPr>
      <w:r>
        <w:rPr>
          <w:rFonts w:ascii="Times New Roman"/>
          <w:b w:val="false"/>
          <w:i w:val="false"/>
          <w:color w:val="000000"/>
          <w:sz w:val="28"/>
        </w:rPr>
        <w:t>
      9) мектепке дейінгі білім беру мекемелерінде педагогикалық қызметшілердің 42 күнтізбелік күнге жалғасатын жыл сайынғы төленетін еңбек демалыстарын 56 күнге дейін ұлғайтуға – 1 777 мың теңге;</w:t>
      </w:r>
    </w:p>
    <w:bookmarkEnd w:id="78"/>
    <w:bookmarkStart w:name="z101" w:id="79"/>
    <w:p>
      <w:pPr>
        <w:spacing w:after="0"/>
        <w:ind w:left="0"/>
        <w:jc w:val="both"/>
      </w:pPr>
      <w:r>
        <w:rPr>
          <w:rFonts w:ascii="Times New Roman"/>
          <w:b w:val="false"/>
          <w:i w:val="false"/>
          <w:color w:val="000000"/>
          <w:sz w:val="28"/>
        </w:rPr>
        <w:t>
      10) жаңартылған білім беру мазмұны бойынша бастауыш, негізгі және жалпы орта білім беру оқу бағдарламаларын іске асыратын білім беру ұйымдарының мұғалімдеріне қосымша ақы төлеуге – 177 343 мың теңге;</w:t>
      </w:r>
    </w:p>
    <w:bookmarkEnd w:id="79"/>
    <w:bookmarkStart w:name="z102" w:id="80"/>
    <w:p>
      <w:pPr>
        <w:spacing w:after="0"/>
        <w:ind w:left="0"/>
        <w:jc w:val="both"/>
      </w:pPr>
      <w:r>
        <w:rPr>
          <w:rFonts w:ascii="Times New Roman"/>
          <w:b w:val="false"/>
          <w:i w:val="false"/>
          <w:color w:val="000000"/>
          <w:sz w:val="28"/>
        </w:rPr>
        <w:t>
      11) мектептердің педагог-психологтарының лауазымдық ақыларының мөлшерлерін ұлғайтуға – 11 779 мың теңге;</w:t>
      </w:r>
    </w:p>
    <w:bookmarkEnd w:id="80"/>
    <w:bookmarkStart w:name="z103" w:id="81"/>
    <w:p>
      <w:pPr>
        <w:spacing w:after="0"/>
        <w:ind w:left="0"/>
        <w:jc w:val="both"/>
      </w:pPr>
      <w:r>
        <w:rPr>
          <w:rFonts w:ascii="Times New Roman"/>
          <w:b w:val="false"/>
          <w:i w:val="false"/>
          <w:color w:val="000000"/>
          <w:sz w:val="28"/>
        </w:rPr>
        <w:t>
      12) Жаратылыстану-математикалық бағыттағы пәндерді ағылшын тілінде өткізуге қосымша ақы төлеуге – 8 307 мың теңге;</w:t>
      </w:r>
    </w:p>
    <w:bookmarkEnd w:id="81"/>
    <w:bookmarkStart w:name="z104" w:id="82"/>
    <w:p>
      <w:pPr>
        <w:spacing w:after="0"/>
        <w:ind w:left="0"/>
        <w:jc w:val="both"/>
      </w:pPr>
      <w:r>
        <w:rPr>
          <w:rFonts w:ascii="Times New Roman"/>
          <w:b w:val="false"/>
          <w:i w:val="false"/>
          <w:color w:val="000000"/>
          <w:sz w:val="28"/>
        </w:rPr>
        <w:t>
      13) магистр дәрежесі бойынша мұғалімдерге қосымша ақы төлеуге – 5 097 мың теңге;</w:t>
      </w:r>
    </w:p>
    <w:bookmarkEnd w:id="82"/>
    <w:bookmarkStart w:name="z105" w:id="83"/>
    <w:p>
      <w:pPr>
        <w:spacing w:after="0"/>
        <w:ind w:left="0"/>
        <w:jc w:val="both"/>
      </w:pPr>
      <w:r>
        <w:rPr>
          <w:rFonts w:ascii="Times New Roman"/>
          <w:b w:val="false"/>
          <w:i w:val="false"/>
          <w:color w:val="000000"/>
          <w:sz w:val="28"/>
        </w:rPr>
        <w:t>
      14) жас мұғалімдерге тәлімгер болған мұғалімдерге қосымша ақы төлеуге – 8 585 мың теңге;</w:t>
      </w:r>
    </w:p>
    <w:bookmarkEnd w:id="83"/>
    <w:bookmarkStart w:name="z106" w:id="84"/>
    <w:p>
      <w:pPr>
        <w:spacing w:after="0"/>
        <w:ind w:left="0"/>
        <w:jc w:val="both"/>
      </w:pPr>
      <w:r>
        <w:rPr>
          <w:rFonts w:ascii="Times New Roman"/>
          <w:b w:val="false"/>
          <w:i w:val="false"/>
          <w:color w:val="000000"/>
          <w:sz w:val="28"/>
        </w:rPr>
        <w:t>
      15) бастауыш, негізгі және жалпы орта білім беру мекемелері қызметкерлеріне сыныптық басшылығы үшін қосымша ақы мөлшерін ұлғайтуға – 7 368 мың теңге;</w:t>
      </w:r>
    </w:p>
    <w:bookmarkEnd w:id="84"/>
    <w:bookmarkStart w:name="z107" w:id="85"/>
    <w:p>
      <w:pPr>
        <w:spacing w:after="0"/>
        <w:ind w:left="0"/>
        <w:jc w:val="both"/>
      </w:pPr>
      <w:r>
        <w:rPr>
          <w:rFonts w:ascii="Times New Roman"/>
          <w:b w:val="false"/>
          <w:i w:val="false"/>
          <w:color w:val="000000"/>
          <w:sz w:val="28"/>
        </w:rPr>
        <w:t>
      16) бастауыш, негізгі және жалпы орта білім беру мекемелері қызметкерлерінің дәптерлер және жазбаша жұмыстарды тексергені үшін қосымша ақы мөлшерін ұлғайтуға – 4 694 мың теңге;</w:t>
      </w:r>
    </w:p>
    <w:bookmarkEnd w:id="85"/>
    <w:bookmarkStart w:name="z108" w:id="86"/>
    <w:p>
      <w:pPr>
        <w:spacing w:after="0"/>
        <w:ind w:left="0"/>
        <w:jc w:val="both"/>
      </w:pPr>
      <w:r>
        <w:rPr>
          <w:rFonts w:ascii="Times New Roman"/>
          <w:b w:val="false"/>
          <w:i w:val="false"/>
          <w:color w:val="000000"/>
          <w:sz w:val="28"/>
        </w:rPr>
        <w:t>
      17) орта білім беру мекемелерінің педагогикалық қызметшілердің 42 күнтізбелік күнге жалғасатын жыл сайынғы төленетін еңбек демалыстарын 56 күнге дейін ұлғайтуға – 1 075 мың теңге;</w:t>
      </w:r>
    </w:p>
    <w:bookmarkEnd w:id="86"/>
    <w:bookmarkStart w:name="z109" w:id="87"/>
    <w:p>
      <w:pPr>
        <w:spacing w:after="0"/>
        <w:ind w:left="0"/>
        <w:jc w:val="both"/>
      </w:pPr>
      <w:r>
        <w:rPr>
          <w:rFonts w:ascii="Times New Roman"/>
          <w:b w:val="false"/>
          <w:i w:val="false"/>
          <w:color w:val="000000"/>
          <w:sz w:val="28"/>
        </w:rPr>
        <w:t>
      18) терроризмге қарсы қауіпсіздікке – білім беру объектілерін бейнебақылуа жүйесімен қамтамасыз ету – 3 859 мың теңге;</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Солтүстік Қазақстан облысы Жамбыл ауданы мəслихатының 30.06.2020 </w:t>
      </w:r>
      <w:r>
        <w:rPr>
          <w:rFonts w:ascii="Times New Roman"/>
          <w:b w:val="false"/>
          <w:i w:val="false"/>
          <w:color w:val="000000"/>
          <w:sz w:val="28"/>
        </w:rPr>
        <w:t>№ 50/1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2" w:id="88"/>
    <w:p>
      <w:pPr>
        <w:spacing w:after="0"/>
        <w:ind w:left="0"/>
        <w:jc w:val="both"/>
      </w:pPr>
      <w:r>
        <w:rPr>
          <w:rFonts w:ascii="Times New Roman"/>
          <w:b w:val="false"/>
          <w:i w:val="false"/>
          <w:color w:val="000000"/>
          <w:sz w:val="28"/>
        </w:rPr>
        <w:t>
      20) ауданның мектептері үшін автокөлік сатып алуға – 22 736 мың теңге;</w:t>
      </w:r>
    </w:p>
    <w:bookmarkEnd w:id="88"/>
    <w:p>
      <w:pPr>
        <w:spacing w:after="0"/>
        <w:ind w:left="0"/>
        <w:jc w:val="both"/>
      </w:pPr>
      <w:r>
        <w:rPr>
          <w:rFonts w:ascii="Times New Roman"/>
          <w:b w:val="false"/>
          <w:i w:val="false"/>
          <w:color w:val="000000"/>
          <w:sz w:val="28"/>
        </w:rPr>
        <w:t>
      21) мектептердің материалдық-техникалық базаларын нығайтуға – 6 591,1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Солтүстік Қазақстан облысы Жамбыл ауданы мəслихатының 30.06.2020 </w:t>
      </w:r>
      <w:r>
        <w:rPr>
          <w:rFonts w:ascii="Times New Roman"/>
          <w:b w:val="false"/>
          <w:i w:val="false"/>
          <w:color w:val="000000"/>
          <w:sz w:val="28"/>
        </w:rPr>
        <w:t>№ 50/1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бағдарламасын бекіту туралы" нәтижелі жұмыспен қамтуды және жаппай кәсіпкерлікті дамытудың 2017-2021 жылдарға арналған "Еңбек" мемлекеттік бағдарламасы шеңберінде ауылдық елді мекендердің объектілерін жөндеу – 6 258 мың теңге:</w:t>
      </w:r>
    </w:p>
    <w:p>
      <w:pPr>
        <w:spacing w:after="0"/>
        <w:ind w:left="0"/>
        <w:jc w:val="both"/>
      </w:pPr>
      <w:r>
        <w:rPr>
          <w:rFonts w:ascii="Times New Roman"/>
          <w:b w:val="false"/>
          <w:i w:val="false"/>
          <w:color w:val="000000"/>
          <w:sz w:val="28"/>
        </w:rPr>
        <w:t>
      Благовещенка ауылының Мәдениет үйі ғимаратын ағымдағы жөндеуге – 2 450 мың теңге;</w:t>
      </w:r>
    </w:p>
    <w:p>
      <w:pPr>
        <w:spacing w:after="0"/>
        <w:ind w:left="0"/>
        <w:jc w:val="both"/>
      </w:pPr>
      <w:r>
        <w:rPr>
          <w:rFonts w:ascii="Times New Roman"/>
          <w:b w:val="false"/>
          <w:i w:val="false"/>
          <w:color w:val="000000"/>
          <w:sz w:val="28"/>
        </w:rPr>
        <w:t>
      Пресновка ауылының Мәдениет үйі ғимаратын ағымдағы жөндеуге – 3 808 мың теңге;</w:t>
      </w:r>
    </w:p>
    <w:p>
      <w:pPr>
        <w:spacing w:after="0"/>
        <w:ind w:left="0"/>
        <w:jc w:val="both"/>
      </w:pPr>
      <w:r>
        <w:rPr>
          <w:rFonts w:ascii="Times New Roman"/>
          <w:b w:val="false"/>
          <w:i w:val="false"/>
          <w:color w:val="000000"/>
          <w:sz w:val="28"/>
        </w:rPr>
        <w:t>
      24) жергілікті маңызы бар автомобиль жолдарында жол белгілерін сатып алуға және орнатуға – 13 740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алып тасталды - Солтүстік Қазақстан облысы Жамбыл ауданы мәслихатының 19.11.2020 </w:t>
      </w:r>
      <w:r>
        <w:rPr>
          <w:rFonts w:ascii="Times New Roman"/>
          <w:b w:val="false"/>
          <w:i w:val="false"/>
          <w:color w:val="000000"/>
          <w:sz w:val="28"/>
        </w:rPr>
        <w:t>№ 55/1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спорт ұйымдары қызметкерлерінің еңбекақыларын ұлғайтуға – 3 818 мың теңге;</w:t>
      </w:r>
    </w:p>
    <w:p>
      <w:pPr>
        <w:spacing w:after="0"/>
        <w:ind w:left="0"/>
        <w:jc w:val="both"/>
      </w:pPr>
      <w:r>
        <w:rPr>
          <w:rFonts w:ascii="Times New Roman"/>
          <w:b w:val="false"/>
          <w:i w:val="false"/>
          <w:color w:val="000000"/>
          <w:sz w:val="28"/>
        </w:rPr>
        <w:t>
      27) білім беру объектілерін күрделі жөндеуге – 48 002,4 мың теңге, соның ішінде:</w:t>
      </w:r>
    </w:p>
    <w:p>
      <w:pPr>
        <w:spacing w:after="0"/>
        <w:ind w:left="0"/>
        <w:jc w:val="both"/>
      </w:pPr>
      <w:r>
        <w:rPr>
          <w:rFonts w:ascii="Times New Roman"/>
          <w:b w:val="false"/>
          <w:i w:val="false"/>
          <w:color w:val="000000"/>
          <w:sz w:val="28"/>
        </w:rPr>
        <w:t>
      Баян жалпы білім беру мектебінің ғимаратын күрделі жөндеуге – 7 615,8 мың теңге;</w:t>
      </w:r>
    </w:p>
    <w:p>
      <w:pPr>
        <w:spacing w:after="0"/>
        <w:ind w:left="0"/>
        <w:jc w:val="both"/>
      </w:pPr>
      <w:r>
        <w:rPr>
          <w:rFonts w:ascii="Times New Roman"/>
          <w:b w:val="false"/>
          <w:i w:val="false"/>
          <w:color w:val="000000"/>
          <w:sz w:val="28"/>
        </w:rPr>
        <w:t>
      Благовещенка жалпы білім беретін мектебінің ғимаратын күрделі жөндеуге – 40 386,6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алып тасталды - Солтүстік Қазақстан облысы Жамбыл ауданы мәслихатының 19.11.2020 </w:t>
      </w:r>
      <w:r>
        <w:rPr>
          <w:rFonts w:ascii="Times New Roman"/>
          <w:b w:val="false"/>
          <w:i w:val="false"/>
          <w:color w:val="000000"/>
          <w:sz w:val="28"/>
        </w:rPr>
        <w:t>№ 55/1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37" w:id="89"/>
    <w:p>
      <w:pPr>
        <w:spacing w:after="0"/>
        <w:ind w:left="0"/>
        <w:jc w:val="both"/>
      </w:pPr>
      <w:r>
        <w:rPr>
          <w:rFonts w:ascii="Times New Roman"/>
          <w:b w:val="false"/>
          <w:i w:val="false"/>
          <w:color w:val="000000"/>
          <w:sz w:val="28"/>
        </w:rPr>
        <w:t>
      29) контейнерлер сатып алуға – 3 818 мың теңге;</w:t>
      </w:r>
    </w:p>
    <w:bookmarkEnd w:id="89"/>
    <w:bookmarkStart w:name="z138" w:id="90"/>
    <w:p>
      <w:pPr>
        <w:spacing w:after="0"/>
        <w:ind w:left="0"/>
        <w:jc w:val="both"/>
      </w:pPr>
      <w:r>
        <w:rPr>
          <w:rFonts w:ascii="Times New Roman"/>
          <w:b w:val="false"/>
          <w:i w:val="false"/>
          <w:color w:val="000000"/>
          <w:sz w:val="28"/>
        </w:rPr>
        <w:t>
      30) қашықтықтан оқыту үшін BillimMediaGroup білім беру порталының қызметтерін төлеуге.</w:t>
      </w:r>
    </w:p>
    <w:bookmarkEnd w:id="90"/>
    <w:p>
      <w:pPr>
        <w:spacing w:after="0"/>
        <w:ind w:left="0"/>
        <w:jc w:val="both"/>
      </w:pPr>
      <w:r>
        <w:rPr>
          <w:rFonts w:ascii="Times New Roman"/>
          <w:b w:val="false"/>
          <w:i w:val="false"/>
          <w:color w:val="000000"/>
          <w:sz w:val="28"/>
        </w:rPr>
        <w:t>
      31) Благовещенка ауылындағы көше жарығын ағымдағы жөндеуге – 104 900 мың теңге;</w:t>
      </w:r>
    </w:p>
    <w:p>
      <w:pPr>
        <w:spacing w:after="0"/>
        <w:ind w:left="0"/>
        <w:jc w:val="both"/>
      </w:pPr>
      <w:r>
        <w:rPr>
          <w:rFonts w:ascii="Times New Roman"/>
          <w:b w:val="false"/>
          <w:i w:val="false"/>
          <w:color w:val="000000"/>
          <w:sz w:val="28"/>
        </w:rPr>
        <w:t>
      32) Троицк ауылында сумен жабдықтаудың таратушы желілерін ағымдағы жөндеуге – 10 122,1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Солтүстік Қазақстан облысы Жамбыл ауданы мəслихатының 20.04.2020 </w:t>
      </w:r>
      <w:r>
        <w:rPr>
          <w:rFonts w:ascii="Times New Roman"/>
          <w:b w:val="false"/>
          <w:i w:val="false"/>
          <w:color w:val="000000"/>
          <w:sz w:val="28"/>
        </w:rPr>
        <w:t>№ 47/1</w:t>
      </w:r>
      <w:r>
        <w:rPr>
          <w:rFonts w:ascii="Times New Roman"/>
          <w:b w:val="false"/>
          <w:i w:val="false"/>
          <w:color w:val="ff0000"/>
          <w:sz w:val="28"/>
        </w:rPr>
        <w:t xml:space="preserve"> (01.01.2020 бастап қолданысқа енгізіледі); 30.06.2020 </w:t>
      </w:r>
      <w:r>
        <w:rPr>
          <w:rFonts w:ascii="Times New Roman"/>
          <w:b w:val="false"/>
          <w:i w:val="false"/>
          <w:color w:val="000000"/>
          <w:sz w:val="28"/>
        </w:rPr>
        <w:t>№ 50/1</w:t>
      </w:r>
      <w:r>
        <w:rPr>
          <w:rFonts w:ascii="Times New Roman"/>
          <w:b w:val="false"/>
          <w:i w:val="false"/>
          <w:color w:val="ff0000"/>
          <w:sz w:val="28"/>
        </w:rPr>
        <w:t xml:space="preserve"> (01.01.2020 бастап қолданысқа енгізіледі); 24.08.2020 </w:t>
      </w:r>
      <w:r>
        <w:rPr>
          <w:rFonts w:ascii="Times New Roman"/>
          <w:b w:val="false"/>
          <w:i w:val="false"/>
          <w:color w:val="000000"/>
          <w:sz w:val="28"/>
        </w:rPr>
        <w:t>№ 53/5</w:t>
      </w:r>
      <w:r>
        <w:rPr>
          <w:rFonts w:ascii="Times New Roman"/>
          <w:b w:val="false"/>
          <w:i w:val="false"/>
          <w:color w:val="ff0000"/>
          <w:sz w:val="28"/>
        </w:rPr>
        <w:t xml:space="preserve"> (01.01.2020 бастап қолданысқа енгізіледі); жаңа редакцияда - Солтүстік Қазақстан облысы Жамбыл ауданы мәслихатының 19.11.2020 </w:t>
      </w:r>
      <w:r>
        <w:rPr>
          <w:rFonts w:ascii="Times New Roman"/>
          <w:b w:val="false"/>
          <w:i w:val="false"/>
          <w:color w:val="000000"/>
          <w:sz w:val="28"/>
        </w:rPr>
        <w:t>№ 55/1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13" w:id="91"/>
    <w:p>
      <w:pPr>
        <w:spacing w:after="0"/>
        <w:ind w:left="0"/>
        <w:jc w:val="both"/>
      </w:pPr>
      <w:r>
        <w:rPr>
          <w:rFonts w:ascii="Times New Roman"/>
          <w:b w:val="false"/>
          <w:i w:val="false"/>
          <w:color w:val="000000"/>
          <w:sz w:val="28"/>
        </w:rPr>
        <w:t xml:space="preserve">
      11. 2020 жылға арналған жергілікті бюджетті атқару процесінде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91"/>
    <w:bookmarkStart w:name="z114" w:id="92"/>
    <w:p>
      <w:pPr>
        <w:spacing w:after="0"/>
        <w:ind w:left="0"/>
        <w:jc w:val="both"/>
      </w:pPr>
      <w:r>
        <w:rPr>
          <w:rFonts w:ascii="Times New Roman"/>
          <w:b w:val="false"/>
          <w:i w:val="false"/>
          <w:color w:val="000000"/>
          <w:sz w:val="28"/>
        </w:rPr>
        <w:t>
      12. 12. Бюджет қаражаты есебінен ауылдық елді мекендерінде тұратын және жұмыс істейтін мемлекеттік ұйымдардағы денсаулық сақтау, әлеуметтік қамтамасыз ету, білім, мәдениет, спорт және ветеринария мамандарына отын сатып алуға әлеуметтік көмек қарастырылсын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Жамбыл ауданы мәслихатының 19.11.2020 </w:t>
      </w:r>
      <w:r>
        <w:rPr>
          <w:rFonts w:ascii="Times New Roman"/>
          <w:b w:val="false"/>
          <w:i w:val="false"/>
          <w:color w:val="000000"/>
          <w:sz w:val="28"/>
        </w:rPr>
        <w:t>№ 55/1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5" w:id="93"/>
    <w:p>
      <w:pPr>
        <w:spacing w:after="0"/>
        <w:ind w:left="0"/>
        <w:jc w:val="both"/>
      </w:pPr>
      <w:r>
        <w:rPr>
          <w:rFonts w:ascii="Times New Roman"/>
          <w:b w:val="false"/>
          <w:i w:val="false"/>
          <w:color w:val="000000"/>
          <w:sz w:val="28"/>
        </w:rPr>
        <w:t xml:space="preserve">
      13. Азаматтық қызметші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айлықақыларымен және мөлшерлерімен салыстырғанда жиырма бес пайызға жоғарылатылған лауазымдық айлықақылар мен тарифтiк мөлшерлемелер бюджет қаражаты есебiнен қарастырылсын. </w:t>
      </w:r>
    </w:p>
    <w:bookmarkEnd w:id="93"/>
    <w:bookmarkStart w:name="z128" w:id="94"/>
    <w:p>
      <w:pPr>
        <w:spacing w:after="0"/>
        <w:ind w:left="0"/>
        <w:jc w:val="both"/>
      </w:pPr>
      <w:r>
        <w:rPr>
          <w:rFonts w:ascii="Times New Roman"/>
          <w:b w:val="false"/>
          <w:i w:val="false"/>
          <w:color w:val="000000"/>
          <w:sz w:val="28"/>
        </w:rPr>
        <w:t xml:space="preserve">
      13-1. Аудандық бюджет шығыстары 2020 жылғы 1 қаңтарда қалыптасқан бюджет қаражатының бос қалдықтары және 2019 жылы пайдаланылмаған (толық пайдаланылмаған) республикалық және облыстық бюджеттердің нысаналы трансферттерін қайтару есебінен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қарастырылсын.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Солтүстік Қазақстан облысы Жамбыл ауданы мəслихатының 20.04.2020 </w:t>
      </w:r>
      <w:r>
        <w:rPr>
          <w:rFonts w:ascii="Times New Roman"/>
          <w:b w:val="false"/>
          <w:i w:val="false"/>
          <w:color w:val="000000"/>
          <w:sz w:val="28"/>
        </w:rPr>
        <w:t>№ 47/1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6" w:id="95"/>
    <w:p>
      <w:pPr>
        <w:spacing w:after="0"/>
        <w:ind w:left="0"/>
        <w:jc w:val="both"/>
      </w:pPr>
      <w:r>
        <w:rPr>
          <w:rFonts w:ascii="Times New Roman"/>
          <w:b w:val="false"/>
          <w:i w:val="false"/>
          <w:color w:val="000000"/>
          <w:sz w:val="28"/>
        </w:rPr>
        <w:t>
      14. Осы шешім 2020 жылдың 1 қаңтарынан бастап қолданысқа енгізіледі.</w:t>
      </w:r>
    </w:p>
    <w:bookmarkEnd w:id="9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Волков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42/1 шешіміне</w:t>
            </w:r>
            <w:r>
              <w:br/>
            </w:r>
            <w:r>
              <w:rPr>
                <w:rFonts w:ascii="Times New Roman"/>
                <w:b w:val="false"/>
                <w:i w:val="false"/>
                <w:color w:val="000000"/>
                <w:sz w:val="20"/>
              </w:rPr>
              <w:t>1 қосымша</w:t>
            </w:r>
          </w:p>
        </w:tc>
      </w:tr>
    </w:tbl>
    <w:bookmarkStart w:name="z120" w:id="96"/>
    <w:p>
      <w:pPr>
        <w:spacing w:after="0"/>
        <w:ind w:left="0"/>
        <w:jc w:val="left"/>
      </w:pPr>
      <w:r>
        <w:rPr>
          <w:rFonts w:ascii="Times New Roman"/>
          <w:b/>
          <w:i w:val="false"/>
          <w:color w:val="000000"/>
        </w:rPr>
        <w:t xml:space="preserve"> 2020 жылға арналған Жамбыл ауданының бюджеті </w:t>
      </w:r>
    </w:p>
    <w:bookmarkEnd w:id="9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ауданы мəслихатының 24.08.2020 </w:t>
      </w:r>
      <w:r>
        <w:rPr>
          <w:rFonts w:ascii="Times New Roman"/>
          <w:b w:val="false"/>
          <w:i w:val="false"/>
          <w:color w:val="ff0000"/>
          <w:sz w:val="28"/>
        </w:rPr>
        <w:t>№ 53/5</w:t>
      </w:r>
      <w:r>
        <w:rPr>
          <w:rFonts w:ascii="Times New Roman"/>
          <w:b w:val="false"/>
          <w:i w:val="false"/>
          <w:color w:val="ff0000"/>
          <w:sz w:val="28"/>
        </w:rPr>
        <w:t xml:space="preserve"> (01.01.2020 бастап қолданысқа енгізіледі); жаңа редакцияда - Солтүстік Қазақстан облысы Жамбыл ауданы мәслихатының 19.11.2020 </w:t>
      </w:r>
      <w:r>
        <w:rPr>
          <w:rFonts w:ascii="Times New Roman"/>
          <w:b w:val="false"/>
          <w:i w:val="false"/>
          <w:color w:val="ff0000"/>
          <w:sz w:val="28"/>
        </w:rPr>
        <w:t>№ 55/1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118"/>
        <w:gridCol w:w="1118"/>
        <w:gridCol w:w="6212"/>
        <w:gridCol w:w="3029"/>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6 391 080,7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411 475,8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264 950,8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264 950,8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5 967 912,2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5 967 912,2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5 967 912,2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6 491 740,6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333 373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149 071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4 008 720,5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273 056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3 598 315,5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3 286 632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501 177,9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397 642,9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157 260,9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49 588,4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571 231,7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503 186,6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354 006,3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81 267,7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284 582,1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441 991,9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441 991,9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380 449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725 945,5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741 277,5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64 832,1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64 832,1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64 832,1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295 992,4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180 279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180 279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115 713,4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24 433,4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191 558,3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191 558,3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191 558,3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-826 605,4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826 605,4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741 277,5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741 277,5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741 277,5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100 659,9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100 659,9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Жамбыл ауданы мәслихатының </w:t>
            </w:r>
            <w:r>
              <w:br/>
            </w:r>
            <w:r>
              <w:rPr>
                <w:rFonts w:ascii="Times New Roman"/>
                <w:b w:val="false"/>
                <w:i w:val="false"/>
                <w:color w:val="000000"/>
                <w:sz w:val="20"/>
              </w:rPr>
              <w:t xml:space="preserve">2019 жылғы 25 желтоқсаны </w:t>
            </w:r>
            <w:r>
              <w:br/>
            </w:r>
            <w:r>
              <w:rPr>
                <w:rFonts w:ascii="Times New Roman"/>
                <w:b w:val="false"/>
                <w:i w:val="false"/>
                <w:color w:val="000000"/>
                <w:sz w:val="20"/>
              </w:rPr>
              <w:t>№ 42/1 шешімге 2 қосымша</w:t>
            </w:r>
          </w:p>
        </w:tc>
      </w:tr>
    </w:tbl>
    <w:bookmarkStart w:name="z122" w:id="97"/>
    <w:p>
      <w:pPr>
        <w:spacing w:after="0"/>
        <w:ind w:left="0"/>
        <w:jc w:val="left"/>
      </w:pPr>
      <w:r>
        <w:rPr>
          <w:rFonts w:ascii="Times New Roman"/>
          <w:b/>
          <w:i w:val="false"/>
          <w:color w:val="000000"/>
        </w:rPr>
        <w:t xml:space="preserve"> 2021 жылға арналған Жамбыл ауданының бюджеті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353"/>
        <w:gridCol w:w="1353"/>
        <w:gridCol w:w="5461"/>
        <w:gridCol w:w="3137"/>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4 360 611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421 058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226 641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226 641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3 927 277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3 927 277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3 927 277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4 360 611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3 201 025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80 839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244 661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2 695 018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2 624 658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274 860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227 361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173 636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Жамбыл ауданы мәслихатының </w:t>
            </w:r>
            <w:r>
              <w:br/>
            </w:r>
            <w:r>
              <w:rPr>
                <w:rFonts w:ascii="Times New Roman"/>
                <w:b w:val="false"/>
                <w:i w:val="false"/>
                <w:color w:val="000000"/>
                <w:sz w:val="20"/>
              </w:rPr>
              <w:t>2019 жылғы 25 желтоқсаны</w:t>
            </w:r>
            <w:r>
              <w:br/>
            </w:r>
            <w:r>
              <w:rPr>
                <w:rFonts w:ascii="Times New Roman"/>
                <w:b w:val="false"/>
                <w:i w:val="false"/>
                <w:color w:val="000000"/>
                <w:sz w:val="20"/>
              </w:rPr>
              <w:t>№ 42/1 шешімге 3 қосымша</w:t>
            </w:r>
          </w:p>
        </w:tc>
      </w:tr>
    </w:tbl>
    <w:bookmarkStart w:name="z124" w:id="98"/>
    <w:p>
      <w:pPr>
        <w:spacing w:after="0"/>
        <w:ind w:left="0"/>
        <w:jc w:val="left"/>
      </w:pPr>
      <w:r>
        <w:rPr>
          <w:rFonts w:ascii="Times New Roman"/>
          <w:b/>
          <w:i w:val="false"/>
          <w:color w:val="000000"/>
        </w:rPr>
        <w:t xml:space="preserve"> 2022 жылға арналған Жамбыл ауданының бюджеті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353"/>
        <w:gridCol w:w="1353"/>
        <w:gridCol w:w="5461"/>
        <w:gridCol w:w="3137"/>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4 413 213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426 209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226 641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226 641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97 141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97 330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3 974 114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3 974 114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3 974 114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4 413 213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3 318 211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348 284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261 787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2 780 010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2 704 725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75 285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137 476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281 056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176 437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Жамбыл ауданы мәслихатының </w:t>
            </w:r>
            <w:r>
              <w:br/>
            </w:r>
            <w:r>
              <w:rPr>
                <w:rFonts w:ascii="Times New Roman"/>
                <w:b w:val="false"/>
                <w:i w:val="false"/>
                <w:color w:val="000000"/>
                <w:sz w:val="20"/>
              </w:rPr>
              <w:t>2019 жылғы 25 желтоқсаны</w:t>
            </w:r>
            <w:r>
              <w:br/>
            </w:r>
            <w:r>
              <w:rPr>
                <w:rFonts w:ascii="Times New Roman"/>
                <w:b w:val="false"/>
                <w:i w:val="false"/>
                <w:color w:val="000000"/>
                <w:sz w:val="20"/>
              </w:rPr>
              <w:t>№ 42/1 шешімге 4 қосымша</w:t>
            </w:r>
          </w:p>
        </w:tc>
      </w:tr>
    </w:tbl>
    <w:bookmarkStart w:name="z126" w:id="99"/>
    <w:p>
      <w:pPr>
        <w:spacing w:after="0"/>
        <w:ind w:left="0"/>
        <w:jc w:val="left"/>
      </w:pPr>
      <w:r>
        <w:rPr>
          <w:rFonts w:ascii="Times New Roman"/>
          <w:b/>
          <w:i w:val="false"/>
          <w:color w:val="000000"/>
        </w:rPr>
        <w:t xml:space="preserve"> 2020 жылға арналған Жамбыл ауданының аудандық бюджеттін орындау процесінде секвестрге жатпайтын жергілікті бюджеттік бағдарламалар тізімі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Жамбыл ауданы 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42/1 шешіміне 5 қосымша</w:t>
            </w:r>
          </w:p>
        </w:tc>
      </w:tr>
    </w:tbl>
    <w:bookmarkStart w:name="z130" w:id="100"/>
    <w:p>
      <w:pPr>
        <w:spacing w:after="0"/>
        <w:ind w:left="0"/>
        <w:jc w:val="left"/>
      </w:pPr>
      <w:r>
        <w:rPr>
          <w:rFonts w:ascii="Times New Roman"/>
          <w:b/>
          <w:i w:val="false"/>
          <w:color w:val="000000"/>
        </w:rPr>
        <w:t xml:space="preserve"> Аудандық бюджет шығыстары 2020 жылғы 1 қаңтарда қалыптасқан бюджет қаражатының бос қалдықтары және 2019 жылы пайдаланылмаған (толық пайдаланылмаған) республикалық және облыстық бюджеттердің нысаналы трансферттерін қайтару есебінен </w:t>
      </w:r>
    </w:p>
    <w:bookmarkEnd w:id="100"/>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Жамбыл ауданы мəслихатының 20.04.2020 </w:t>
      </w:r>
      <w:r>
        <w:rPr>
          <w:rFonts w:ascii="Times New Roman"/>
          <w:b w:val="false"/>
          <w:i w:val="false"/>
          <w:color w:val="ff0000"/>
          <w:sz w:val="28"/>
        </w:rPr>
        <w:t>№ 47/1</w:t>
      </w:r>
      <w:r>
        <w:rPr>
          <w:rFonts w:ascii="Times New Roman"/>
          <w:b w:val="false"/>
          <w:i w:val="false"/>
          <w:color w:val="ff0000"/>
          <w:sz w:val="28"/>
        </w:rPr>
        <w:t xml:space="preserve"> (01.01.2020 бастап қолданысқа енгізіледі) шешімімен.</w:t>
      </w:r>
    </w:p>
    <w:p>
      <w:pPr>
        <w:spacing w:after="0"/>
        <w:ind w:left="0"/>
        <w:jc w:val="both"/>
      </w:pPr>
      <w:r>
        <w:rPr>
          <w:rFonts w:ascii="Times New Roman"/>
          <w:b w:val="false"/>
          <w:i w:val="false"/>
          <w:color w:val="000000"/>
          <w:sz w:val="28"/>
        </w:rPr>
        <w:t>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1343"/>
        <w:gridCol w:w="1717"/>
        <w:gridCol w:w="5812"/>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39 118,7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39 118,7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39 118,7</w:t>
            </w:r>
          </w:p>
        </w:tc>
      </w:tr>
    </w:tbl>
    <w:p>
      <w:pPr>
        <w:spacing w:after="0"/>
        <w:ind w:left="0"/>
        <w:jc w:val="both"/>
      </w:pPr>
      <w:r>
        <w:rPr>
          <w:rFonts w:ascii="Times New Roman"/>
          <w:b w:val="false"/>
          <w:i w:val="false"/>
          <w:color w:val="000000"/>
          <w:sz w:val="28"/>
        </w:rPr>
        <w:t>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7"/>
        <w:gridCol w:w="4844"/>
        <w:gridCol w:w="3196"/>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Жамбыл ауданы 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42/1 шешіміне 6 қосымша</w:t>
            </w:r>
          </w:p>
        </w:tc>
      </w:tr>
    </w:tbl>
    <w:bookmarkStart w:name="z132" w:id="101"/>
    <w:p>
      <w:pPr>
        <w:spacing w:after="0"/>
        <w:ind w:left="0"/>
        <w:jc w:val="left"/>
      </w:pPr>
      <w:r>
        <w:rPr>
          <w:rFonts w:ascii="Times New Roman"/>
          <w:b/>
          <w:i w:val="false"/>
          <w:color w:val="000000"/>
        </w:rPr>
        <w:t xml:space="preserve"> "Ауданның сәулет, құрылыс, тұрғын үй-коммуналдық шаруашылығы, жолаушылар көлігі және автомобиль жолдары бөлімі" бюджеттік бағдарламалар әкімшісі бойынша 2020 жылға арналған аудандық бюджеттің нысаналы ағымдағы трансферттер сомаларын бөлу </w:t>
      </w:r>
    </w:p>
    <w:bookmarkEnd w:id="101"/>
    <w:p>
      <w:pPr>
        <w:spacing w:after="0"/>
        <w:ind w:left="0"/>
        <w:jc w:val="both"/>
      </w:pPr>
      <w:r>
        <w:rPr>
          <w:rFonts w:ascii="Times New Roman"/>
          <w:b w:val="false"/>
          <w:i w:val="false"/>
          <w:color w:val="ff0000"/>
          <w:sz w:val="28"/>
        </w:rPr>
        <w:t xml:space="preserve">
      Ескерту. Шешім 6-қосымшамен толықтырылды - Солтүстік Қазақстан облысы Жамбыл ауданы мəслихатының 20.04.2020 </w:t>
      </w:r>
      <w:r>
        <w:rPr>
          <w:rFonts w:ascii="Times New Roman"/>
          <w:b w:val="false"/>
          <w:i w:val="false"/>
          <w:color w:val="ff0000"/>
          <w:sz w:val="28"/>
        </w:rPr>
        <w:t>№ 47/1</w:t>
      </w:r>
      <w:r>
        <w:rPr>
          <w:rFonts w:ascii="Times New Roman"/>
          <w:b w:val="false"/>
          <w:i w:val="false"/>
          <w:color w:val="ff0000"/>
          <w:sz w:val="28"/>
        </w:rPr>
        <w:t xml:space="preserve"> (01.01.2020 бастап қолданысқа енгізіледі); жаңа редакцияда - Солтүстік Қазақстан облысы Жамбыл ауданы мəслихатының 24.08.2020 </w:t>
      </w:r>
      <w:r>
        <w:rPr>
          <w:rFonts w:ascii="Times New Roman"/>
          <w:b w:val="false"/>
          <w:i w:val="false"/>
          <w:color w:val="ff0000"/>
          <w:sz w:val="28"/>
        </w:rPr>
        <w:t>№ 53/5</w:t>
      </w:r>
      <w:r>
        <w:rPr>
          <w:rFonts w:ascii="Times New Roman"/>
          <w:b w:val="false"/>
          <w:i w:val="false"/>
          <w:color w:val="ff0000"/>
          <w:sz w:val="28"/>
        </w:rPr>
        <w:t xml:space="preserve"> (01.01.2020 бастап қолданысқа енгізіледі) жаңа редакцияда - Солтүстік Қазақстан облысы Жамбыл ауданы мәслихатының 19.11.2020 </w:t>
      </w:r>
      <w:r>
        <w:rPr>
          <w:rFonts w:ascii="Times New Roman"/>
          <w:b w:val="false"/>
          <w:i w:val="false"/>
          <w:color w:val="ff0000"/>
          <w:sz w:val="28"/>
        </w:rPr>
        <w:t>№ 55/1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7"/>
        <w:gridCol w:w="3490"/>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жарықтарын орнатуға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қоршауға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кентішілік жолдарды қардан тазалауға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мағынасы бар автомобиль жолдарға арналған жол белгілерін сатып алу және орнатуға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жолдарды ағымдағы және орташа жөндеуге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64 832,1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64 832,1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64 832,1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алаңды жайластыруға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Саябақты абаттандыруға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Спорттық-ойын алаңын жайластыруға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10 974,9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10 974,9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Кентішілік жолдарын орташа жөндеуге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42/1 шешіміне</w:t>
            </w:r>
            <w:r>
              <w:br/>
            </w:r>
            <w:r>
              <w:rPr>
                <w:rFonts w:ascii="Times New Roman"/>
                <w:b w:val="false"/>
                <w:i w:val="false"/>
                <w:color w:val="000000"/>
                <w:sz w:val="20"/>
              </w:rPr>
              <w:t>7 қосымша</w:t>
            </w:r>
          </w:p>
        </w:tc>
      </w:tr>
    </w:tbl>
    <w:bookmarkStart w:name="z134" w:id="102"/>
    <w:p>
      <w:pPr>
        <w:spacing w:after="0"/>
        <w:ind w:left="0"/>
        <w:jc w:val="left"/>
      </w:pPr>
      <w:r>
        <w:rPr>
          <w:rFonts w:ascii="Times New Roman"/>
          <w:b/>
          <w:i w:val="false"/>
          <w:color w:val="000000"/>
        </w:rPr>
        <w:t xml:space="preserve"> "Ауданның мәдениет, тілдерді дамыту, дене шынықтыру және спорт бөлімі" бюджеттік бағдарламалар әкімшелері бойынша 2020 жылға арналған аудандық бюджеттің нысаналы ағымдағы трансферттері сомаларын бөлу </w:t>
      </w:r>
    </w:p>
    <w:bookmarkEnd w:id="102"/>
    <w:p>
      <w:pPr>
        <w:spacing w:after="0"/>
        <w:ind w:left="0"/>
        <w:jc w:val="both"/>
      </w:pPr>
      <w:r>
        <w:rPr>
          <w:rFonts w:ascii="Times New Roman"/>
          <w:b w:val="false"/>
          <w:i w:val="false"/>
          <w:color w:val="ff0000"/>
          <w:sz w:val="28"/>
        </w:rPr>
        <w:t xml:space="preserve">
      Ескерту. Шешім 7-қосымшамен толықтырылды - Солтүстік Қазақстан облысы Жамбыл ауданы мəслихатының 20.04.2020 </w:t>
      </w:r>
      <w:r>
        <w:rPr>
          <w:rFonts w:ascii="Times New Roman"/>
          <w:b w:val="false"/>
          <w:i w:val="false"/>
          <w:color w:val="ff0000"/>
          <w:sz w:val="28"/>
        </w:rPr>
        <w:t>№ 47/1</w:t>
      </w:r>
      <w:r>
        <w:rPr>
          <w:rFonts w:ascii="Times New Roman"/>
          <w:b w:val="false"/>
          <w:i w:val="false"/>
          <w:color w:val="ff0000"/>
          <w:sz w:val="28"/>
        </w:rPr>
        <w:t xml:space="preserve"> (01.01.2020 бастап қолданысқа енгізіледі); жаңа редакцияда - Солтүстік Қазақстан облысы Жамбыл ауданы мəслихатының 24.08.2020 </w:t>
      </w:r>
      <w:r>
        <w:rPr>
          <w:rFonts w:ascii="Times New Roman"/>
          <w:b w:val="false"/>
          <w:i w:val="false"/>
          <w:color w:val="ff0000"/>
          <w:sz w:val="28"/>
        </w:rPr>
        <w:t>№ 53/5</w:t>
      </w:r>
      <w:r>
        <w:rPr>
          <w:rFonts w:ascii="Times New Roman"/>
          <w:b w:val="false"/>
          <w:i w:val="false"/>
          <w:color w:val="ff0000"/>
          <w:sz w:val="28"/>
        </w:rPr>
        <w:t xml:space="preserve"> (01.01.2020 бастап қолданысқа енгізіледі); жаңа редакцияда - Солтүстік Қазақстан облысы Жамбыл ауданы мәслихатының 19.11.2020 </w:t>
      </w:r>
      <w:r>
        <w:rPr>
          <w:rFonts w:ascii="Times New Roman"/>
          <w:b w:val="false"/>
          <w:i w:val="false"/>
          <w:color w:val="ff0000"/>
          <w:sz w:val="28"/>
        </w:rPr>
        <w:t>№ 55/1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4894"/>
        <w:gridCol w:w="4542"/>
        <w:gridCol w:w="2200"/>
      </w:tblGrid>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 белгілеу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ауылындағы ауылдық клуб ғимаратын ұстау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коды</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08.457.113.000</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бюджеті</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42/1 шешіміне</w:t>
            </w:r>
            <w:r>
              <w:br/>
            </w:r>
            <w:r>
              <w:rPr>
                <w:rFonts w:ascii="Times New Roman"/>
                <w:b w:val="false"/>
                <w:i w:val="false"/>
                <w:color w:val="000000"/>
                <w:sz w:val="20"/>
              </w:rPr>
              <w:t>8 қосымша</w:t>
            </w:r>
          </w:p>
        </w:tc>
      </w:tr>
    </w:tbl>
    <w:bookmarkStart w:name="z136" w:id="103"/>
    <w:p>
      <w:pPr>
        <w:spacing w:after="0"/>
        <w:ind w:left="0"/>
        <w:jc w:val="left"/>
      </w:pPr>
      <w:r>
        <w:rPr>
          <w:rFonts w:ascii="Times New Roman"/>
          <w:b/>
          <w:i w:val="false"/>
          <w:color w:val="000000"/>
        </w:rPr>
        <w:t xml:space="preserve"> Бюджеттік бағдарламалар әкімшелері бойынша 2020 жылға арналған аудандық бюджеттің нысаналы ағымдық трансферттері сомаларын бөлу "Аудан (облыстық маңызы бар қала) әкімінің аппараты" </w:t>
      </w:r>
    </w:p>
    <w:bookmarkEnd w:id="103"/>
    <w:p>
      <w:pPr>
        <w:spacing w:after="0"/>
        <w:ind w:left="0"/>
        <w:jc w:val="both"/>
      </w:pPr>
      <w:r>
        <w:rPr>
          <w:rFonts w:ascii="Times New Roman"/>
          <w:b w:val="false"/>
          <w:i w:val="false"/>
          <w:color w:val="ff0000"/>
          <w:sz w:val="28"/>
        </w:rPr>
        <w:t xml:space="preserve">
      Ескерту. Шешім 8-қосымшамен толықтырылды - Солтүстік Қазақстан облысы Жамбыл ауданы мəслихатының 30.06.2020 </w:t>
      </w:r>
      <w:r>
        <w:rPr>
          <w:rFonts w:ascii="Times New Roman"/>
          <w:b w:val="false"/>
          <w:i w:val="false"/>
          <w:color w:val="ff0000"/>
          <w:sz w:val="28"/>
        </w:rPr>
        <w:t>№ 50/1</w:t>
      </w:r>
      <w:r>
        <w:rPr>
          <w:rFonts w:ascii="Times New Roman"/>
          <w:b w:val="false"/>
          <w:i w:val="false"/>
          <w:color w:val="ff0000"/>
          <w:sz w:val="28"/>
        </w:rPr>
        <w:t xml:space="preserve"> (01.01.2020 бастап қолданысқа енгізіледі); жаңа редакцияда - Солтүстік Қазақстан облысы Жамбыл ауданы мәслихатының 19.11.2020 </w:t>
      </w:r>
      <w:r>
        <w:rPr>
          <w:rFonts w:ascii="Times New Roman"/>
          <w:b w:val="false"/>
          <w:i w:val="false"/>
          <w:color w:val="ff0000"/>
          <w:sz w:val="28"/>
        </w:rPr>
        <w:t>№ 55/1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6046"/>
        <w:gridCol w:w="2717"/>
        <w:gridCol w:w="2717"/>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6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ағымдағы жөндеу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қазандығын сатып алу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коды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01.122.113.000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