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4eb4" w14:textId="d944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2018 жылғы 28 желтоқсандағы № 30/1 "2019-2021 жылдарға арналған Солтүстік Қазақстан облысы Жамбыл ауданы Преснов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2019 жылғы 5 желтоқсандағы № 41/3 шешімі. Солтүстік Қазақстан облысының Әділет департаментінде 2019 жылғы 19 желтоқсанда № 5737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"2019-2021 жылдарға арналған Солтүстік Қазақстан облысы Жамбыл ауданы Преснов ауылдық округінің бюджетін бекіту туралы" 2018 жылғы 28 желтоқсандағы № 30/1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5164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Солтүстік Қазақстан облысы Жамбыл ауданы Преснов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78 057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33 078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44 979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80 302,9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- 2 245,9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2 245,9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2 245,9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2018 жылы пайдаланылмаған (толық пайдаланылмаған) аудандық бюджеттің нысаналы трансферттерін қайтаруға Преснов ауылдық округі бюджетінде шығыстар осы шешімнің 4-қосымшасына сәйкес қарастырылсын;";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2019 жылға арналған ауылдық округтің бюджетінде республикалық бюджеттен нысаналы трансферттер ескерілсін,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4 344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әкімшілік қызметшілердің жекелеген санаттарының жалақысын көтеруге – 1 575 мың теңге;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2019 жылға арналған ауылдық округтің бюджетінде аудандық бюджеттен нысаналы трансферттер ескерілсін,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 – 3 375мың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төбенің шатырын жөндеу үшін құрылыс материалын сатып алуға – 500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қоқыс тастайтын жерлерді рәсімдеуге – 2 993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Үкіметінің 2018 жылғы 16 қарашадағы № 767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"Өңірлерді дамытудың 2020 жылға дейінгі мемлекеттік бағдарламасын бекіту туралы" Өңірлерді дамытудың 2020 жылға дейінгі бағдарламасы шеңберінде кентішілік жолдарды ағымдағы және орташа жөндеуге – 5 502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аумақтарды абаттандыруға – 1 000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клуб ғимаратын ағымдағы жөндеу үшін құрылыс, шаруашылық материалын сатып алуға – 2 000 мың теңге."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шемімнің 2-қосымшасына сәйкес шешім 4-қосымшамен толықтырылсын.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2019 жылғы 5 желтоқсаны № 41/3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Жамбыл ауданы мәслихатының № 30/1 шешіміне 1 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Преснов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2 245,9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