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7cc3" w14:textId="e0c7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маслихатының 2018 жылғы 28 желтоқсандағы № 30/2 "2019-2021 жылдарға арналған Солтүстік Қазақстан облысы Жамбыл ауданы Благовещенка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2019 жылғы 5 желтоқсандағы № 41/2 шешімі. Солтүстік Қазақстан облысының Әділет департаментінде 2019 жылғы 19 желтоқсанда № 5736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 мәслихатының "2019-2021 жылдарға арналған Солтүстік Қазақстан облысы Жамбыл ауданы Благовещенка ауылдық округінің бюджетін бекіту туралы" 2018 жылғы 28 желтоқсандағы № 30/2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жылы 18 қаңтарда Қазақстан Республикасының нормативтік құқықтық актілерінің электрондық түрдегі эталондық бақылау банкінде жарияланған, Нормативтік құқықтық актілердің мемлекеттік тіркеу тізілімінде № 5163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Солтүстік Қазақстан облысы Жамбыл ауданы Благовещенка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34 901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8 539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26 362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35 975,8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-1 074,8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1 074,8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1 074,8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2019 жылға арналған ауылдық округ бюджетінде республикалық бюджеттен нысаналы трансферттер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1 610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әкімшілік мемлекеттік қызметшілердің жекелеген санаттарының жалақысын көтеруге – 1 424 мың теңге.";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 толықтырылсын: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"5-3. 2019 жылға арналған ауылдық округ бюджетінде аудандық бюджеттен нысаналы трансферттер ескерілсін,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органның күрделі шығыстары үшін – 108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жол белгілерін жасау қызметтерін төлеу үшін – 909 мың теңге.";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уақытша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міндеттерін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 2019 жылғы 5 желтоқсаны № 41/2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 Жамбыл ауданы мәслихатының № 30/2 шешіміне 1 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Благовещенка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26 362</w:t>
            </w:r>
          </w:p>
        </w:tc>
      </w:tr>
    </w:tbl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35 975,8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қаржы шығыны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-1 074,8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