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c1c9" w14:textId="29ac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2018 жылғы 27 желтоқсандағы № 29/1 "2019-2021 жылдарға арналған Солтүстік Қазақстан облысы Жамбыл ауданының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2019 жылғы 5 желтоқсандағы № 41/1 шешімі. Солтүстік Қазақстан облысының Әділет департаментінде 2019 жылғы 13 желтоқсанда № 5726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"2019-2021 жылдарға арналған Солтүстік Қазақстан облысы Жамбыл ауданының аудандық бюджетін бекіту туралы" 2018 жылғы 27 желтоқсандағы № 29/1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жылы 18 қаңтарда Қазақстан Республикасының нормативтік құқықтық актілерінің электрондық түрдегі эталондық бақылау банкінде жарияланған, Нормативтік құқықтық актілердің мемлекеттік тіркеу тізілімінде № 5161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Солтүстік Қазақстан облысы Жамбыл ауданының аудандық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5 159 948,8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421 144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5 992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2 990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4 729 822,8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5 177 111,8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44 354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56 149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11 795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- 61 517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61 517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53 025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11 795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20 287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мемлекеттік атаулы әлеуметтік көмекті төлеуге – 127 101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 жұмыспен қамту орталықтарында әлеуметтік жұмыс жөніндегі консультанттар мен ассистенттерді енгізуге –11 947 мың теңге: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жөніндегі консультанттарға еңбек ақы төлеуге –1 541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ассистенттерге еңбек ақы төлеуге –10 406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етуге және өмір сүру сапасын жақсартуға – 5 510,7 мың теңге: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жақсартуға – 4 205,3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көмекші (компенсаторлық) құралдар тізбесін кеңейтуге –1 305,4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 –75 932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 төменгі жалақы мөлшерінің өзгеруіне байланысты,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442 618,3 мың теңге;";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"14) Қазақстан Республикасы Үкіметінің 2018 жылғы 13 қарашадағы № 746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"Нәтижелі жұмыспен қамтуды және жаппай кәсіпкерлікті дамытудың 2017-2021 жылдарға арналған "Еңбек" мемлекеттік бағдарламасын бекіту туралы" нәтижелі жұмыспен қамтуды және жаппай кәсіпкерлікті дамытудың 2017-2021 жылдарға арналған "Еңбек" мемлекеттік бағдарламасы шеңберінде жұмыс күші артық өңірлерден қоныс аударушылар үшін тұрғын үйді сатып алуға –170 963,2 мың теңге.";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</w:t>
      </w:r>
      <w:r>
        <w:rPr>
          <w:rFonts w:ascii="Times New Roman"/>
          <w:b w:val="false"/>
          <w:i w:val="false"/>
          <w:color w:val="000000"/>
          <w:sz w:val="28"/>
        </w:rPr>
        <w:t>8)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толықтырылсын: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жаңа бизнес-идеяларды жүзеге асыру үшін қоныс аударушыларға гранттар – 3 728,5 мың теңге: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 және жаппай кәсіпкерлікті дамыту бағдарламасына қатысушыларға жүз айлық есептік көрсеткіштер – 1 262,5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жасқа дейінгі жастарға және көпбалалы отбасыларға екі жүз айлық есептік көрсеткіштер –2 466 мың теңге.";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 Жамбыл ауданы мәслихатының № 41/1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Жамбыл ауданы мәслихатының № 29/1 шешіміне 1 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ауданының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5886"/>
        <w:gridCol w:w="3956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5 159 948,8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4 729 822,8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4 727 576,9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4 727 576,9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жалгасы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994"/>
        <w:gridCol w:w="994"/>
        <w:gridCol w:w="6882"/>
        <w:gridCol w:w="2698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5 177 111,8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116 765,1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3 215 355,1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2 673 509,4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2 617 634,4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215 247,7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92 257,7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517 336,6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346 722,6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171 307,9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254 962,2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245 294,2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170 963,2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40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-61 517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 Жамбыл ауданы мәслихатының № 41/1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Жамбыл ауданы мәслихатының № 29/1 шешіміне 5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ауданының ауылдық округтері бойынша шығыстар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 Жамбыл ауданы мәслихатының № 41/1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Жамбыл ауданы мәслихатының № 29/1 шешіміне 10 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 әкімінің аппараты" бюджеттік бағдарламалар әкімші бойынша 2019 жылға арналған аудандық бюджеттің ағымдағы нысаналы трансферттердің сомаларын бөлу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4032"/>
        <w:gridCol w:w="4033"/>
        <w:gridCol w:w="3018"/>
      </w:tblGrid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округтың атауы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Төбенің шатырын жөндеу үшін құрылыс материалын сатып алу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ББС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01.122.113.000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Қорытынды: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-3 911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 Жамбыл ауданы мәслихатының № 41/1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Жамбыл ауданы мәслихатының № 29/1 шешіміне 11 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"Ауданның сәулет, құрылыс, тұрғын үй-коммуналдық шаруашылығы, жолаушылар көлігі және автомобиль жолдары бөлімі" бюджеттік бағдарламалар әкімшісі бойынша 2019 жылға арналған ауданық бюджеттің ағымдағы нысаналы трансферттердің сомаларын бөлу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2344"/>
        <w:gridCol w:w="904"/>
        <w:gridCol w:w="4245"/>
        <w:gridCol w:w="1754"/>
        <w:gridCol w:w="2346"/>
      </w:tblGrid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округтың атауы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тастайтын жерлерді ресімдеуге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кентішілік жолдарды ағымдағы және орташа жөндеуге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дайындау жөніндегі қызметтерге ақы төлеуге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Қорытынды: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