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59744" w14:textId="e059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маслихатының 2018 жылғы 28 желтоқсандағы № 30/2 "2019-2021 жылдарға арналған Солтүстік Қазақстан облысы Жамбыл ауданы Благовещенка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2019 жылғы 29 сәуірдегі № 34/2 шешімі. Солтүстік Қазақстан облысының Әділет департаментінде 2019 жылғы 2 мамырда № 5381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ауданы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ауданы мәслихатының 2018 жылғы 28 желтоқсандағы № 30/2 "2019-2021 жылдарға арналған Солтүстік Қазақстан облысы Жамбыл ауданы Благовещенка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5163 тіркелген, 2019 жылы 18 қаңтарда Қазақстан Республикасының нормативтік құқықтық актілерінің электрондық түрдегі эталондық бақылау банкінде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Солтүстік Қазақстан облысы Жамбыл ауданы Благовещенка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32 442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8 539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23 903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33 516,8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-1 074,8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1 074,8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1 074,8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2019 жылға арналған ауылдық округінің бюджетінде республикалық бюджеттен нысаналы трансферттер ескерілсін: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ұйымдардың қызметкерлерінің, қазыналық кәсіпорындар қызметкерлерінің жалақысын көтеруге - 1 592 мың теңге.";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 толықтырылсын: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"5-2. Благовещенка ауылдық округі бюджетінің шығыстары 2019 жылы 1 қаңтарда қалыптасқан бюджет қаражатының бос қалдықтары есебінен осы шешімнің 4-қосымшасына сәйкес қарастырылсын";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4-қосымшамен толықтырылсын.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Мұсабаев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сәуірдегі Жамбыл ауданы мәслихатының 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 Жамбыл ауданы мәслихатының № 30/2 шешіміне 1 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Благовещенка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23 903</w:t>
            </w:r>
          </w:p>
        </w:tc>
      </w:tr>
    </w:tbl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33 516,8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8 852,8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8 852,8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2"/>
        <w:gridCol w:w="1845"/>
        <w:gridCol w:w="819"/>
        <w:gridCol w:w="5094"/>
        <w:gridCol w:w="3210"/>
      </w:tblGrid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772"/>
        <w:gridCol w:w="539"/>
        <w:gridCol w:w="1037"/>
        <w:gridCol w:w="6"/>
        <w:gridCol w:w="1583"/>
        <w:gridCol w:w="4092"/>
        <w:gridCol w:w="3112"/>
      </w:tblGrid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-1 074,8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1528"/>
        <w:gridCol w:w="1528"/>
        <w:gridCol w:w="1953"/>
        <w:gridCol w:w="5764"/>
      </w:tblGrid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1 074,8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1 074,8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сәуірдегі Жамбыл ауданы мәслихатының №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 Жамбыл ауданы мәслихатының № 30/2 шешіміне 4 қосымша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Благовещенка ауылдық округі бюджетінің шығыстары 2019 жылы 1 қаңтарда қалыптасқан бюджет қаражатының бос қалдықтары есебінен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1827"/>
        <w:gridCol w:w="5395"/>
      </w:tblGrid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1 074,8</w:t>
            </w:r>
          </w:p>
        </w:tc>
      </w:tr>
    </w:tbl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3491"/>
        <w:gridCol w:w="3484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