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0562b" w14:textId="060562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тоқтату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Алматы ауылдық округі әкімінің 2019 жылғы 10 шілдедегі № 3 шешімі. Солтүстік Қазақстан облысының Әділет департаментінде 2019 жылғы 12 шілдеде № 5468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35 - бабы </w:t>
      </w:r>
      <w:r>
        <w:rPr>
          <w:rFonts w:ascii="Times New Roman"/>
          <w:b w:val="false"/>
          <w:i w:val="false"/>
          <w:color w:val="000000"/>
          <w:sz w:val="28"/>
        </w:rPr>
        <w:t>2 -тармағына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"Ветеринария туралы" Қазақстан Республикасының 2002 жылғы 10 шілдедегі Заңының 10-1 бабы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Солтүстік Қазақстан облысы Есіл ауданының бас мемлекеттік ветеринариялық-санитариялық инспектордың 2019 жылғы 4 маусымдағы № 10-11/67 ұсынысы негізінде, Солтүстік Қазақстан облысы Есіл ауданы Алматы ауылдық округінің әкімі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Солтүстік Қазақстан облысы Есіл ауданы Алматы ауылдық округінің Жарқайың ауылында орналасқан "Данияр Агро" жауапкершілігі шектеулі серіктестігінің аумағында ірі қара малдың бруцеллез бойынша шектеу іс-шаралары тоқтатылсын.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"Шектеу іс-шараларын белгілеу туралы" Алматы ауылдық округі әкімінің 2018 жылғы 24 желтоқсандағы № 6 (2018 жылғы 3 қаңтарда Қазақстан Республикасы нормативтік құқықтық актілерінің электрондық түрдегі эталондық бақылау банкінде жарияланды, нормативтік құқықтық актілерді мемлекеттік тіркеу тізілімінде № 5102 болып тіркелді)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Л.Ботина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