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3bdd" w14:textId="6dc3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 үшін жұмыс орындарына квота белгілеу туралы" Солтүстік Қазақстан облысы Есіл ауданы әкімдігінің 2019 жылғы 19 наурыздағы № 63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2019 жылғы 30 желтоқсандағы № 298 қаулысы. Солтүстік Қазақстан облысының Әділет департаментінде 2020 жылғы 6 қаңтарда № 5783 болып тіркелді. Күші жойылды - Солтүстік Қазақстан облысы Есіл ауданы әкімдігінің 2021 жылғы 4 ақпандағы № 55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04.02.2021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 бабы </w:t>
      </w:r>
      <w:r>
        <w:rPr>
          <w:rFonts w:ascii="Times New Roman"/>
          <w:b w:val="false"/>
          <w:i w:val="false"/>
          <w:color w:val="000000"/>
          <w:sz w:val="28"/>
        </w:rPr>
        <w:t>7) -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қағидаларына (нормативтік құқықтық актілерді мемлекеттік тіркеу тізілімінде № 13898 болып тіркелген)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 үшін жұмыс орындарына квота белгілеу туралы" Солтүстік Қазақстан облысы Есіл ауданы әкімдігінің 2019 жылғы 19 наурыздағы № 63 </w:t>
      </w:r>
      <w:r>
        <w:rPr>
          <w:rFonts w:ascii="Times New Roman"/>
          <w:b w:val="false"/>
          <w:i w:val="false"/>
          <w:color w:val="000000"/>
          <w:sz w:val="28"/>
        </w:rPr>
        <w:t>қаулысына</w:t>
      </w:r>
      <w:r>
        <w:rPr>
          <w:rFonts w:ascii="Times New Roman"/>
          <w:b w:val="false"/>
          <w:i w:val="false"/>
          <w:color w:val="000000"/>
          <w:sz w:val="28"/>
        </w:rPr>
        <w:t xml:space="preserve"> (2019 жылғы 28 наурызда Қазақстан Республикасы нормативтік құқықтық актілерді Эталондық бақылау банкінде электронды түрде жарияланған, нормативтік құқықтық актілерді мемлекеттік тіркеу тізілімінде № 5258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2019 жылғы 30 желтоқсандағы № 298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2019 жылғы 19 наурыздағы № 63 қаулысына қосымша</w:t>
            </w:r>
          </w:p>
        </w:tc>
      </w:tr>
    </w:tbl>
    <w:bookmarkStart w:name="z12"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1507"/>
        <w:gridCol w:w="4152"/>
        <w:gridCol w:w="4297"/>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пайызы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Шмалько Евгений Сергеевич жеке кәсіпкер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