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4bdb7" w14:textId="334bd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жылы Есіл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сатып алу немесе салу үшін әлеуметтік қолдау ұсыну туралы</w:t>
      </w:r>
    </w:p>
    <w:p>
      <w:pPr>
        <w:spacing w:after="0"/>
        <w:ind w:left="0"/>
        <w:jc w:val="both"/>
      </w:pPr>
      <w:r>
        <w:rPr>
          <w:rFonts w:ascii="Times New Roman"/>
          <w:b w:val="false"/>
          <w:i w:val="false"/>
          <w:color w:val="000000"/>
          <w:sz w:val="28"/>
        </w:rPr>
        <w:t>Солтүстік Қазақстан облысы Есіл ауданы мәслихатының 2019 жылғы 25 желтоқсандағы № 45/265 шешімі. Солтүстік Қазақстан облысының Әділет департаментінде 2019 жылғы 31 желтоқсанда № 5779 болып тіркелді</w:t>
      </w:r>
    </w:p>
    <w:p>
      <w:pPr>
        <w:spacing w:after="0"/>
        <w:ind w:left="0"/>
        <w:jc w:val="both"/>
      </w:pPr>
      <w:bookmarkStart w:name="z4"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18-бабы </w:t>
      </w:r>
      <w:r>
        <w:rPr>
          <w:rFonts w:ascii="Times New Roman"/>
          <w:b w:val="false"/>
          <w:i w:val="false"/>
          <w:color w:val="000000"/>
          <w:sz w:val="28"/>
        </w:rPr>
        <w:t>8-тармағына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 бекіту туралы" Қазақстан Республикасы Ұлттық экономика Министрінің 2014 жылғы 6 қарашадағы № 72 бұйрығымен бекітілген,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Қағидаларының </w:t>
      </w:r>
      <w:r>
        <w:rPr>
          <w:rFonts w:ascii="Times New Roman"/>
          <w:b w:val="false"/>
          <w:i w:val="false"/>
          <w:color w:val="000000"/>
          <w:sz w:val="28"/>
        </w:rPr>
        <w:t>4-тармағына</w:t>
      </w:r>
      <w:r>
        <w:rPr>
          <w:rFonts w:ascii="Times New Roman"/>
          <w:b w:val="false"/>
          <w:i w:val="false"/>
          <w:color w:val="000000"/>
          <w:sz w:val="28"/>
        </w:rPr>
        <w:t xml:space="preserve"> (Нормативтік құқықтық актілерді мемлекеттік тіркеу тізілімінде № 9946 тіркелген) сәйкес, Солтүстік Қазақстан облысы Есіл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1. Аудан әкімімен мәлімделген қажеттілікті ескере отыра Есіл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мамандарына ұсынылсын:</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айлық есептік көрсеткіштен бір мың бес жүз көлемінен аспайтын сомада тұрғын үй сатып алу немесе салу үшін бюджеттік кредит түріндегі әлеуметтік қолдау.</w:t>
      </w:r>
    </w:p>
    <w:bookmarkEnd w:id="3"/>
    <w:bookmarkStart w:name="z8" w:id="4"/>
    <w:p>
      <w:pPr>
        <w:spacing w:after="0"/>
        <w:ind w:left="0"/>
        <w:jc w:val="both"/>
      </w:pPr>
      <w:r>
        <w:rPr>
          <w:rFonts w:ascii="Times New Roman"/>
          <w:b w:val="false"/>
          <w:i w:val="false"/>
          <w:color w:val="000000"/>
          <w:sz w:val="28"/>
        </w:rPr>
        <w:t>
      2. Осы шешімнің 1-тармағының күші сонымен қатар ветеринария облысында қызметті жүзеге асыратын ветеринариялық пунктерінің ветеринария мамандарына таралады.</w:t>
      </w:r>
    </w:p>
    <w:bookmarkEnd w:id="4"/>
    <w:bookmarkStart w:name="z9"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 және 2020 жылдың 1 қаңтарынан бастап туындаған құқықтық қатынастарға таратылады.</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Есіл ауданының мәслихаты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Жолтабаров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Есіл ауданы мәслихатының </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