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5c91" w14:textId="e345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ауданының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25 желтоқсандағы № 45/263 шешімі. Солтүстік Қазақстан облысының Әділет департаментінде 2019 жылғы 31 желтоқсанда № 5777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21-тармағымен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4"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6 606 079,7 мың теңге; салықтық түсімдер 468 010,9 мың теңге; салықтық емес түсімдер 11 392,9 мың теңге; негізгі капиталды сатудан түсетін түсімдер 23 533 мың теңге; трансферттер түсімі 6 103 142,9 мың теңге;</w:t>
      </w:r>
    </w:p>
    <w:bookmarkEnd w:id="3"/>
    <w:p>
      <w:pPr>
        <w:spacing w:after="0"/>
        <w:ind w:left="0"/>
        <w:jc w:val="both"/>
      </w:pPr>
      <w:r>
        <w:rPr>
          <w:rFonts w:ascii="Times New Roman"/>
          <w:b w:val="false"/>
          <w:i w:val="false"/>
          <w:color w:val="000000"/>
          <w:sz w:val="28"/>
        </w:rPr>
        <w:t>
      2) шығындар 6 674 474,8 мың теңге;</w:t>
      </w:r>
    </w:p>
    <w:p>
      <w:pPr>
        <w:spacing w:after="0"/>
        <w:ind w:left="0"/>
        <w:jc w:val="both"/>
      </w:pPr>
      <w:r>
        <w:rPr>
          <w:rFonts w:ascii="Times New Roman"/>
          <w:b w:val="false"/>
          <w:i w:val="false"/>
          <w:color w:val="000000"/>
          <w:sz w:val="28"/>
        </w:rPr>
        <w:t>
      3) таза бюджеттік кредиттеу 301 269,7 мың теңге; бюджеттік кредиттер 334 315,8 мың теңге; бюджеттік кредиттерді өтеу 33 046,1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қаржы активтерін сатып алу 0 мың теңге;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- 369 664,8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369 664,8 мың теңге;</w:t>
      </w:r>
    </w:p>
    <w:p>
      <w:pPr>
        <w:spacing w:after="0"/>
        <w:ind w:left="0"/>
        <w:jc w:val="both"/>
      </w:pPr>
      <w:r>
        <w:rPr>
          <w:rFonts w:ascii="Times New Roman"/>
          <w:b w:val="false"/>
          <w:i w:val="false"/>
          <w:color w:val="000000"/>
          <w:sz w:val="28"/>
        </w:rPr>
        <w:t>
      қарыздар түсімі 334 315,8 мың теңге;</w:t>
      </w:r>
    </w:p>
    <w:p>
      <w:pPr>
        <w:spacing w:after="0"/>
        <w:ind w:left="0"/>
        <w:jc w:val="both"/>
      </w:pPr>
      <w:r>
        <w:rPr>
          <w:rFonts w:ascii="Times New Roman"/>
          <w:b w:val="false"/>
          <w:i w:val="false"/>
          <w:color w:val="000000"/>
          <w:sz w:val="28"/>
        </w:rPr>
        <w:t>
      қарыздарды өтеу 33 046,1 мың теңге;</w:t>
      </w:r>
    </w:p>
    <w:p>
      <w:pPr>
        <w:spacing w:after="0"/>
        <w:ind w:left="0"/>
        <w:jc w:val="both"/>
      </w:pPr>
      <w:r>
        <w:rPr>
          <w:rFonts w:ascii="Times New Roman"/>
          <w:b w:val="false"/>
          <w:i w:val="false"/>
          <w:color w:val="000000"/>
          <w:sz w:val="28"/>
        </w:rPr>
        <w:t>
      бюджет қаражатының пайдаланылатын қалдықтары 68 395,1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27.08.2020 </w:t>
      </w:r>
      <w:r>
        <w:rPr>
          <w:rFonts w:ascii="Times New Roman"/>
          <w:b w:val="false"/>
          <w:i w:val="false"/>
          <w:color w:val="000000"/>
          <w:sz w:val="28"/>
        </w:rPr>
        <w:t>№ 53/337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57/379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44" w:id="4"/>
    <w:p>
      <w:pPr>
        <w:spacing w:after="0"/>
        <w:ind w:left="0"/>
        <w:jc w:val="both"/>
      </w:pPr>
      <w:r>
        <w:rPr>
          <w:rFonts w:ascii="Times New Roman"/>
          <w:b w:val="false"/>
          <w:i w:val="false"/>
          <w:color w:val="000000"/>
          <w:sz w:val="28"/>
        </w:rPr>
        <w:t xml:space="preserve">
      1-1. Аудандық бюджеттің шығыстарында қаржылық жылдың басына қалыптасқан бюджеттік қаражаттың бос қалдықтары есебінен Қазақстан Республикасы Ұлттық қорының нысаналы трансферттері есебінен 2019 қаржылық жылда республикалық бюджеттен бөлінген 27049,6 мың теңге сома, республикалық бюджеттен 21035,1 мың теңге сома, облыстық бюджеттен 64,2 мың теңге сомада бөлінген пайдаланылмаған нысаналы трансферттерді қайтару 5 қосымшаға сәйкес қарастырылсын.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мəслихатының 02.04.2020 </w:t>
      </w:r>
      <w:r>
        <w:rPr>
          <w:rFonts w:ascii="Times New Roman"/>
          <w:b w:val="false"/>
          <w:i w:val="false"/>
          <w:color w:val="000000"/>
          <w:sz w:val="28"/>
        </w:rPr>
        <w:t>№ 47/294</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45" w:id="5"/>
    <w:p>
      <w:pPr>
        <w:spacing w:after="0"/>
        <w:ind w:left="0"/>
        <w:jc w:val="both"/>
      </w:pPr>
      <w:r>
        <w:rPr>
          <w:rFonts w:ascii="Times New Roman"/>
          <w:b w:val="false"/>
          <w:i w:val="false"/>
          <w:color w:val="000000"/>
          <w:sz w:val="28"/>
        </w:rPr>
        <w:t xml:space="preserve">
      1-2. Аудан бюджетінде қаржылық жылдың басына қалыптасқан қаражаттың бос қалдықтары есебінен 20254,2 мың теңге сомада шығындар 6 қосымшаға сәйкес қарастырылсын.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мəслихатының 02.04.2020 </w:t>
      </w:r>
      <w:r>
        <w:rPr>
          <w:rFonts w:ascii="Times New Roman"/>
          <w:b w:val="false"/>
          <w:i w:val="false"/>
          <w:color w:val="000000"/>
          <w:sz w:val="28"/>
        </w:rPr>
        <w:t>№ 47/294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xml:space="preserve">
      2. 2020 жылға арналған аудандық бюджеттің кірістері Қазақстан Республикасының 2008 жылғы 4 желтоқсандағы Бюджет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салықтық және салықтық емес түсімдері есебінен құрылатыны белгіленсін.</w:t>
      </w:r>
    </w:p>
    <w:bookmarkEnd w:id="6"/>
    <w:bookmarkStart w:name="z26" w:id="7"/>
    <w:p>
      <w:pPr>
        <w:spacing w:after="0"/>
        <w:ind w:left="0"/>
        <w:jc w:val="both"/>
      </w:pPr>
      <w:r>
        <w:rPr>
          <w:rFonts w:ascii="Times New Roman"/>
          <w:b w:val="false"/>
          <w:i w:val="false"/>
          <w:color w:val="000000"/>
          <w:sz w:val="28"/>
        </w:rPr>
        <w:t>
      3. 2020 жылға арналған аудандық бюджеттің кірістері Қазақстан Республикасы Бюджет кодексіне сәйкес келесі салықтық түсімдер есебінен қалыптастырылатыны белгіленсін:</w:t>
      </w:r>
    </w:p>
    <w:bookmarkEnd w:id="7"/>
    <w:bookmarkStart w:name="z27" w:id="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8"/>
    <w:bookmarkStart w:name="z28" w:id="9"/>
    <w:p>
      <w:pPr>
        <w:spacing w:after="0"/>
        <w:ind w:left="0"/>
        <w:jc w:val="both"/>
      </w:pPr>
      <w:r>
        <w:rPr>
          <w:rFonts w:ascii="Times New Roman"/>
          <w:b w:val="false"/>
          <w:i w:val="false"/>
          <w:color w:val="000000"/>
          <w:sz w:val="28"/>
        </w:rPr>
        <w:t xml:space="preserve">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 </w:t>
      </w:r>
    </w:p>
    <w:bookmarkEnd w:id="9"/>
    <w:bookmarkStart w:name="z29" w:id="10"/>
    <w:p>
      <w:pPr>
        <w:spacing w:after="0"/>
        <w:ind w:left="0"/>
        <w:jc w:val="both"/>
      </w:pPr>
      <w:r>
        <w:rPr>
          <w:rFonts w:ascii="Times New Roman"/>
          <w:b w:val="false"/>
          <w:i w:val="false"/>
          <w:color w:val="000000"/>
          <w:sz w:val="28"/>
        </w:rPr>
        <w:t>
      бірыңғай жер салығы;</w:t>
      </w:r>
    </w:p>
    <w:bookmarkEnd w:id="10"/>
    <w:bookmarkStart w:name="z30" w:id="11"/>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11"/>
    <w:bookmarkStart w:name="z31" w:id="12"/>
    <w:p>
      <w:pPr>
        <w:spacing w:after="0"/>
        <w:ind w:left="0"/>
        <w:jc w:val="both"/>
      </w:pPr>
      <w:r>
        <w:rPr>
          <w:rFonts w:ascii="Times New Roman"/>
          <w:b w:val="false"/>
          <w:i w:val="false"/>
          <w:color w:val="000000"/>
          <w:sz w:val="28"/>
        </w:rPr>
        <w:t>
      жер учаскелерін пайдаланғаны үшін төлемақы;</w:t>
      </w:r>
    </w:p>
    <w:bookmarkEnd w:id="12"/>
    <w:bookmarkStart w:name="z32" w:id="13"/>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баждан басқа, мемлекеттік баж.</w:t>
      </w:r>
    </w:p>
    <w:bookmarkEnd w:id="13"/>
    <w:bookmarkStart w:name="z33" w:id="14"/>
    <w:p>
      <w:pPr>
        <w:spacing w:after="0"/>
        <w:ind w:left="0"/>
        <w:jc w:val="both"/>
      </w:pPr>
      <w:r>
        <w:rPr>
          <w:rFonts w:ascii="Times New Roman"/>
          <w:b w:val="false"/>
          <w:i w:val="false"/>
          <w:color w:val="000000"/>
          <w:sz w:val="28"/>
        </w:rPr>
        <w:t>
      4. 2020 жылға арналған аудандық бюджетке әлеуметтік салық түсімдерінің 100 пайыз көлемінде аударылатындығы белгіленсін.</w:t>
      </w:r>
    </w:p>
    <w:bookmarkEnd w:id="14"/>
    <w:bookmarkStart w:name="z34" w:id="15"/>
    <w:p>
      <w:pPr>
        <w:spacing w:after="0"/>
        <w:ind w:left="0"/>
        <w:jc w:val="both"/>
      </w:pPr>
      <w:r>
        <w:rPr>
          <w:rFonts w:ascii="Times New Roman"/>
          <w:b w:val="false"/>
          <w:i w:val="false"/>
          <w:color w:val="000000"/>
          <w:sz w:val="28"/>
        </w:rPr>
        <w:t>
      5. Аудандық бюджеттің кірістері келесі салықтық емес түсімдер есебінен қалыптастырылатыны белгіленсін:</w:t>
      </w:r>
    </w:p>
    <w:bookmarkEnd w:id="15"/>
    <w:bookmarkStart w:name="z35" w:id="16"/>
    <w:p>
      <w:pPr>
        <w:spacing w:after="0"/>
        <w:ind w:left="0"/>
        <w:jc w:val="both"/>
      </w:pPr>
      <w:r>
        <w:rPr>
          <w:rFonts w:ascii="Times New Roman"/>
          <w:b w:val="false"/>
          <w:i w:val="false"/>
          <w:color w:val="000000"/>
          <w:sz w:val="28"/>
        </w:rPr>
        <w:t>
      ауданның коммуналдық меншігінен түсетін кірістер;</w:t>
      </w:r>
    </w:p>
    <w:bookmarkEnd w:id="16"/>
    <w:bookmarkStart w:name="z36" w:id="17"/>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17"/>
    <w:bookmarkStart w:name="z37" w:id="1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18"/>
    <w:bookmarkStart w:name="z38" w:id="19"/>
    <w:p>
      <w:pPr>
        <w:spacing w:after="0"/>
        <w:ind w:left="0"/>
        <w:jc w:val="both"/>
      </w:pPr>
      <w:r>
        <w:rPr>
          <w:rFonts w:ascii="Times New Roman"/>
          <w:b w:val="false"/>
          <w:i w:val="false"/>
          <w:color w:val="000000"/>
          <w:sz w:val="28"/>
        </w:rPr>
        <w:t>
      аудан бюджетіне түсетін басқа да салықтық емес түімдер.</w:t>
      </w:r>
    </w:p>
    <w:bookmarkEnd w:id="19"/>
    <w:bookmarkStart w:name="z39" w:id="20"/>
    <w:p>
      <w:pPr>
        <w:spacing w:after="0"/>
        <w:ind w:left="0"/>
        <w:jc w:val="both"/>
      </w:pPr>
      <w:r>
        <w:rPr>
          <w:rFonts w:ascii="Times New Roman"/>
          <w:b w:val="false"/>
          <w:i w:val="false"/>
          <w:color w:val="000000"/>
          <w:sz w:val="28"/>
        </w:rPr>
        <w:t>
      6. Аудандық бюджеттің кірістері келесі негізгі капиталды сатудан түсетін түсімдер есебінен қалыптастырылатыны белгіленсін:</w:t>
      </w:r>
    </w:p>
    <w:bookmarkEnd w:id="20"/>
    <w:bookmarkStart w:name="z40" w:id="2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21"/>
    <w:bookmarkStart w:name="z41" w:id="22"/>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22"/>
    <w:bookmarkStart w:name="z42" w:id="23"/>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23"/>
    <w:bookmarkStart w:name="z43" w:id="24"/>
    <w:p>
      <w:pPr>
        <w:spacing w:after="0"/>
        <w:ind w:left="0"/>
        <w:jc w:val="both"/>
      </w:pPr>
      <w:r>
        <w:rPr>
          <w:rFonts w:ascii="Times New Roman"/>
          <w:b w:val="false"/>
          <w:i w:val="false"/>
          <w:color w:val="000000"/>
          <w:sz w:val="28"/>
        </w:rPr>
        <w:t>
      7. Аудандық бюджеттің кірістері жергілікті бюджеттен жеке тұлғаларға берілген бюджеттік кредиттердің өтеуінен түскен түсімдерден қалыптасатыны белгіленсін.</w:t>
      </w:r>
    </w:p>
    <w:bookmarkEnd w:id="24"/>
    <w:bookmarkStart w:name="z44" w:id="25"/>
    <w:p>
      <w:pPr>
        <w:spacing w:after="0"/>
        <w:ind w:left="0"/>
        <w:jc w:val="both"/>
      </w:pPr>
      <w:r>
        <w:rPr>
          <w:rFonts w:ascii="Times New Roman"/>
          <w:b w:val="false"/>
          <w:i w:val="false"/>
          <w:color w:val="000000"/>
          <w:sz w:val="28"/>
        </w:rPr>
        <w:t>
      8. Облыстық бюджеттен аудандық бюджетке берілетін 2020 жылға трансферттер (субвенциялар) көлемі – 3 592 566 мың теңге, 2021 жылға – 3 616 588 мың теңге, 2022 жылға – 3 650 246 мың теңге сомада қарастырылсын.</w:t>
      </w:r>
    </w:p>
    <w:bookmarkEnd w:id="25"/>
    <w:bookmarkStart w:name="z45"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Аудандық бюджеттен ауылдық округтер бюджеттеріне берілетін 2020 жылға трансферттер (субвенциялар) көлемі 256 240 мың теңге сомада қарастырылсын, соның ішінде:</w:t>
      </w:r>
    </w:p>
    <w:bookmarkEnd w:id="26"/>
    <w:p>
      <w:pPr>
        <w:spacing w:after="0"/>
        <w:ind w:left="0"/>
        <w:jc w:val="both"/>
      </w:pPr>
      <w:r>
        <w:rPr>
          <w:rFonts w:ascii="Times New Roman"/>
          <w:b w:val="false"/>
          <w:i w:val="false"/>
          <w:color w:val="000000"/>
          <w:sz w:val="28"/>
        </w:rPr>
        <w:t>
      Алматы ауылдық округіне 12106 мың теңге;</w:t>
      </w:r>
    </w:p>
    <w:p>
      <w:pPr>
        <w:spacing w:after="0"/>
        <w:ind w:left="0"/>
        <w:jc w:val="both"/>
      </w:pPr>
      <w:r>
        <w:rPr>
          <w:rFonts w:ascii="Times New Roman"/>
          <w:b w:val="false"/>
          <w:i w:val="false"/>
          <w:color w:val="000000"/>
          <w:sz w:val="28"/>
        </w:rPr>
        <w:t>
      Амангелді ауылдық округіне 13478 мың теңге;</w:t>
      </w:r>
    </w:p>
    <w:p>
      <w:pPr>
        <w:spacing w:after="0"/>
        <w:ind w:left="0"/>
        <w:jc w:val="both"/>
      </w:pPr>
      <w:r>
        <w:rPr>
          <w:rFonts w:ascii="Times New Roman"/>
          <w:b w:val="false"/>
          <w:i w:val="false"/>
          <w:color w:val="000000"/>
          <w:sz w:val="28"/>
        </w:rPr>
        <w:t>
      Бұлақ ауылдық округіне 10499 мың теңге;</w:t>
      </w:r>
    </w:p>
    <w:p>
      <w:pPr>
        <w:spacing w:after="0"/>
        <w:ind w:left="0"/>
        <w:jc w:val="both"/>
      </w:pPr>
      <w:r>
        <w:rPr>
          <w:rFonts w:ascii="Times New Roman"/>
          <w:b w:val="false"/>
          <w:i w:val="false"/>
          <w:color w:val="000000"/>
          <w:sz w:val="28"/>
        </w:rPr>
        <w:t>
      Бесқұдық ауылдық округіне 15350 мың теңге;</w:t>
      </w:r>
    </w:p>
    <w:p>
      <w:pPr>
        <w:spacing w:after="0"/>
        <w:ind w:left="0"/>
        <w:jc w:val="both"/>
      </w:pPr>
      <w:r>
        <w:rPr>
          <w:rFonts w:ascii="Times New Roman"/>
          <w:b w:val="false"/>
          <w:i w:val="false"/>
          <w:color w:val="000000"/>
          <w:sz w:val="28"/>
        </w:rPr>
        <w:t>
      Волошинка ауылдық округіне 10610 мың теңге;</w:t>
      </w:r>
    </w:p>
    <w:p>
      <w:pPr>
        <w:spacing w:after="0"/>
        <w:ind w:left="0"/>
        <w:jc w:val="both"/>
      </w:pPr>
      <w:r>
        <w:rPr>
          <w:rFonts w:ascii="Times New Roman"/>
          <w:b w:val="false"/>
          <w:i w:val="false"/>
          <w:color w:val="000000"/>
          <w:sz w:val="28"/>
        </w:rPr>
        <w:t>
      Заградовка ауылдық округіне 16104 мың теңге;</w:t>
      </w:r>
    </w:p>
    <w:p>
      <w:pPr>
        <w:spacing w:after="0"/>
        <w:ind w:left="0"/>
        <w:jc w:val="both"/>
      </w:pPr>
      <w:r>
        <w:rPr>
          <w:rFonts w:ascii="Times New Roman"/>
          <w:b w:val="false"/>
          <w:i w:val="false"/>
          <w:color w:val="000000"/>
          <w:sz w:val="28"/>
        </w:rPr>
        <w:t>
      Заречный ауылдық округіне 22150 мың теңге;</w:t>
      </w:r>
    </w:p>
    <w:p>
      <w:pPr>
        <w:spacing w:after="0"/>
        <w:ind w:left="0"/>
        <w:jc w:val="both"/>
      </w:pPr>
      <w:r>
        <w:rPr>
          <w:rFonts w:ascii="Times New Roman"/>
          <w:b w:val="false"/>
          <w:i w:val="false"/>
          <w:color w:val="000000"/>
          <w:sz w:val="28"/>
        </w:rPr>
        <w:t>
      Ильинка ауылдық округіне 10472 мың теңге;</w:t>
      </w:r>
    </w:p>
    <w:p>
      <w:pPr>
        <w:spacing w:after="0"/>
        <w:ind w:left="0"/>
        <w:jc w:val="both"/>
      </w:pPr>
      <w:r>
        <w:rPr>
          <w:rFonts w:ascii="Times New Roman"/>
          <w:b w:val="false"/>
          <w:i w:val="false"/>
          <w:color w:val="000000"/>
          <w:sz w:val="28"/>
        </w:rPr>
        <w:t>
      Корнеевка ауылдық округіне 13419 мың теңге;</w:t>
      </w:r>
    </w:p>
    <w:p>
      <w:pPr>
        <w:spacing w:after="0"/>
        <w:ind w:left="0"/>
        <w:jc w:val="both"/>
      </w:pPr>
      <w:r>
        <w:rPr>
          <w:rFonts w:ascii="Times New Roman"/>
          <w:b w:val="false"/>
          <w:i w:val="false"/>
          <w:color w:val="000000"/>
          <w:sz w:val="28"/>
        </w:rPr>
        <w:t>
      Николаевка ауылдық округіне 10974 мың теңге;</w:t>
      </w:r>
    </w:p>
    <w:p>
      <w:pPr>
        <w:spacing w:after="0"/>
        <w:ind w:left="0"/>
        <w:jc w:val="both"/>
      </w:pPr>
      <w:r>
        <w:rPr>
          <w:rFonts w:ascii="Times New Roman"/>
          <w:b w:val="false"/>
          <w:i w:val="false"/>
          <w:color w:val="000000"/>
          <w:sz w:val="28"/>
        </w:rPr>
        <w:t>
      Покровка ауылдық округіне 23222 мың теңге;</w:t>
      </w:r>
    </w:p>
    <w:p>
      <w:pPr>
        <w:spacing w:after="0"/>
        <w:ind w:left="0"/>
        <w:jc w:val="both"/>
      </w:pPr>
      <w:r>
        <w:rPr>
          <w:rFonts w:ascii="Times New Roman"/>
          <w:b w:val="false"/>
          <w:i w:val="false"/>
          <w:color w:val="000000"/>
          <w:sz w:val="28"/>
        </w:rPr>
        <w:t>
      Петровка ауылдық округіне 9699 мың теңге;</w:t>
      </w:r>
    </w:p>
    <w:p>
      <w:pPr>
        <w:spacing w:after="0"/>
        <w:ind w:left="0"/>
        <w:jc w:val="both"/>
      </w:pPr>
      <w:r>
        <w:rPr>
          <w:rFonts w:ascii="Times New Roman"/>
          <w:b w:val="false"/>
          <w:i w:val="false"/>
          <w:color w:val="000000"/>
          <w:sz w:val="28"/>
        </w:rPr>
        <w:t>
      Торанғұл ауылдық округіне 12700 мың теңге;</w:t>
      </w:r>
    </w:p>
    <w:p>
      <w:pPr>
        <w:spacing w:after="0"/>
        <w:ind w:left="0"/>
        <w:jc w:val="both"/>
      </w:pPr>
      <w:r>
        <w:rPr>
          <w:rFonts w:ascii="Times New Roman"/>
          <w:b w:val="false"/>
          <w:i w:val="false"/>
          <w:color w:val="000000"/>
          <w:sz w:val="28"/>
        </w:rPr>
        <w:t>
      Спасовка ауылдық округіне 10872 мың теңге;</w:t>
      </w:r>
    </w:p>
    <w:p>
      <w:pPr>
        <w:spacing w:after="0"/>
        <w:ind w:left="0"/>
        <w:jc w:val="both"/>
      </w:pPr>
      <w:r>
        <w:rPr>
          <w:rFonts w:ascii="Times New Roman"/>
          <w:b w:val="false"/>
          <w:i w:val="false"/>
          <w:color w:val="000000"/>
          <w:sz w:val="28"/>
        </w:rPr>
        <w:t>
      Ясновка ауылдық округіне 24442 мың теңге;</w:t>
      </w:r>
    </w:p>
    <w:p>
      <w:pPr>
        <w:spacing w:after="0"/>
        <w:ind w:left="0"/>
        <w:jc w:val="both"/>
      </w:pPr>
      <w:r>
        <w:rPr>
          <w:rFonts w:ascii="Times New Roman"/>
          <w:b w:val="false"/>
          <w:i w:val="false"/>
          <w:color w:val="000000"/>
          <w:sz w:val="28"/>
        </w:rPr>
        <w:t xml:space="preserve">
      Явленка ауылдық округіне 40143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мəслихатының 02.04.2020 </w:t>
      </w:r>
      <w:r>
        <w:rPr>
          <w:rFonts w:ascii="Times New Roman"/>
          <w:b w:val="false"/>
          <w:i w:val="false"/>
          <w:color w:val="000000"/>
          <w:sz w:val="28"/>
        </w:rPr>
        <w:t>№ 47/294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2" w:id="27"/>
    <w:p>
      <w:pPr>
        <w:spacing w:after="0"/>
        <w:ind w:left="0"/>
        <w:jc w:val="both"/>
      </w:pPr>
      <w:r>
        <w:rPr>
          <w:rFonts w:ascii="Times New Roman"/>
          <w:b w:val="false"/>
          <w:i w:val="false"/>
          <w:color w:val="000000"/>
          <w:sz w:val="28"/>
        </w:rPr>
        <w:t>
      10. 2020 жылға арналған аудан бюджетінде жергілікті атқарушы органдардың борыштарына және облыстық бюджеттен борыштар бойынша басқа да төлемдерге қызмет көрсетуге арналған шығындар 61,8 мың теңге сомада қарастырылсын.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Есіл ауданы мәслихатының 23.11.2020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57/379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3" w:id="28"/>
    <w:p>
      <w:pPr>
        <w:spacing w:after="0"/>
        <w:ind w:left="0"/>
        <w:jc w:val="both"/>
      </w:pPr>
      <w:r>
        <w:rPr>
          <w:rFonts w:ascii="Times New Roman"/>
          <w:b w:val="false"/>
          <w:i w:val="false"/>
          <w:color w:val="000000"/>
          <w:sz w:val="28"/>
        </w:rPr>
        <w:t>
      11. 2020 жылға арналған аудандық бюджетте республикалық бюджеттің нысаналы трансферттерінің түсімдері есепке алынсын, соның ішінде:</w:t>
      </w:r>
    </w:p>
    <w:bookmarkEnd w:id="28"/>
    <w:bookmarkStart w:name="z64" w:id="29"/>
    <w:p>
      <w:pPr>
        <w:spacing w:after="0"/>
        <w:ind w:left="0"/>
        <w:jc w:val="both"/>
      </w:pPr>
      <w:r>
        <w:rPr>
          <w:rFonts w:ascii="Times New Roman"/>
          <w:b w:val="false"/>
          <w:i w:val="false"/>
          <w:color w:val="000000"/>
          <w:sz w:val="28"/>
        </w:rPr>
        <w:t>
      1) мемлекеттік атаулы әлеуметтік көмекті төлеуге;</w:t>
      </w:r>
    </w:p>
    <w:bookmarkEnd w:id="29"/>
    <w:bookmarkStart w:name="z65" w:id="30"/>
    <w:p>
      <w:pPr>
        <w:spacing w:after="0"/>
        <w:ind w:left="0"/>
        <w:jc w:val="both"/>
      </w:pPr>
      <w:r>
        <w:rPr>
          <w:rFonts w:ascii="Times New Roman"/>
          <w:b w:val="false"/>
          <w:i w:val="false"/>
          <w:color w:val="000000"/>
          <w:sz w:val="28"/>
        </w:rPr>
        <w:t>
      2) мемлекеттік мектепке дейінгі білім беру ұйымдары педагогтарының еңбекақысын ұлғайтуға;</w:t>
      </w:r>
    </w:p>
    <w:bookmarkEnd w:id="30"/>
    <w:bookmarkStart w:name="z66" w:id="31"/>
    <w:p>
      <w:pPr>
        <w:spacing w:after="0"/>
        <w:ind w:left="0"/>
        <w:jc w:val="both"/>
      </w:pPr>
      <w:r>
        <w:rPr>
          <w:rFonts w:ascii="Times New Roman"/>
          <w:b w:val="false"/>
          <w:i w:val="false"/>
          <w:color w:val="000000"/>
          <w:sz w:val="28"/>
        </w:rPr>
        <w:t>
      3) мемлекеттік мектепке дейінгі білім беру ұйымдарының педагогтарына біліктілік санаты үшін қосымша ақы;</w:t>
      </w:r>
    </w:p>
    <w:bookmarkEnd w:id="31"/>
    <w:bookmarkStart w:name="z67" w:id="32"/>
    <w:p>
      <w:pPr>
        <w:spacing w:after="0"/>
        <w:ind w:left="0"/>
        <w:jc w:val="both"/>
      </w:pPr>
      <w:r>
        <w:rPr>
          <w:rFonts w:ascii="Times New Roman"/>
          <w:b w:val="false"/>
          <w:i w:val="false"/>
          <w:color w:val="000000"/>
          <w:sz w:val="28"/>
        </w:rPr>
        <w:t>
      4) мемлекеттік орта білім беру ұйымдары педагогтарының еңбекақысын ұлғайтуға;</w:t>
      </w:r>
    </w:p>
    <w:bookmarkEnd w:id="32"/>
    <w:bookmarkStart w:name="z68" w:id="33"/>
    <w:p>
      <w:pPr>
        <w:spacing w:after="0"/>
        <w:ind w:left="0"/>
        <w:jc w:val="both"/>
      </w:pPr>
      <w:r>
        <w:rPr>
          <w:rFonts w:ascii="Times New Roman"/>
          <w:b w:val="false"/>
          <w:i w:val="false"/>
          <w:color w:val="000000"/>
          <w:sz w:val="28"/>
        </w:rPr>
        <w:t>
      5) мемлекеттік орта білім беру ұйымдарының педагогтарына біліктілік санаты үшін қосымша ақы;</w:t>
      </w:r>
    </w:p>
    <w:bookmarkEnd w:id="33"/>
    <w:bookmarkStart w:name="z69" w:id="34"/>
    <w:p>
      <w:pPr>
        <w:spacing w:after="0"/>
        <w:ind w:left="0"/>
        <w:jc w:val="both"/>
      </w:pPr>
      <w:r>
        <w:rPr>
          <w:rFonts w:ascii="Times New Roman"/>
          <w:b w:val="false"/>
          <w:i w:val="false"/>
          <w:color w:val="000000"/>
          <w:sz w:val="28"/>
        </w:rPr>
        <w:t xml:space="preserve">
      6) мемлекеттік мәдениет және мұрағат мекемелерінде басқарушылық және негізгі қызметкерлерге мәдениет және мұрағат мекемелері ұйымдарында ерекше еңбек жағдайлары үшін лауазымдық еңбекақыға қосымша ақы белгілеуге; </w:t>
      </w:r>
    </w:p>
    <w:bookmarkEnd w:id="34"/>
    <w:bookmarkStart w:name="z70" w:id="35"/>
    <w:p>
      <w:pPr>
        <w:spacing w:after="0"/>
        <w:ind w:left="0"/>
        <w:jc w:val="both"/>
      </w:pPr>
      <w:r>
        <w:rPr>
          <w:rFonts w:ascii="Times New Roman"/>
          <w:b w:val="false"/>
          <w:i w:val="false"/>
          <w:color w:val="000000"/>
          <w:sz w:val="28"/>
        </w:rPr>
        <w:t xml:space="preserve">
      7) Қазақстан Республикасында мүгедектердің құқықтарын қамтамасыз етуге және өмір сүру сапасын жақсартуға, соның ішінде: </w:t>
      </w:r>
    </w:p>
    <w:bookmarkEnd w:id="35"/>
    <w:bookmarkStart w:name="z71" w:id="3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w:t>
      </w:r>
    </w:p>
    <w:bookmarkEnd w:id="36"/>
    <w:bookmarkStart w:name="z72" w:id="37"/>
    <w:p>
      <w:pPr>
        <w:spacing w:after="0"/>
        <w:ind w:left="0"/>
        <w:jc w:val="both"/>
      </w:pPr>
      <w:r>
        <w:rPr>
          <w:rFonts w:ascii="Times New Roman"/>
          <w:b w:val="false"/>
          <w:i w:val="false"/>
          <w:color w:val="000000"/>
          <w:sz w:val="28"/>
        </w:rPr>
        <w:t>
      техникалық көмекші (компенсаторлық) құралдар тізбесін кеңейтуге;</w:t>
      </w:r>
    </w:p>
    <w:bookmarkEnd w:id="37"/>
    <w:bookmarkStart w:name="z73" w:id="38"/>
    <w:p>
      <w:pPr>
        <w:spacing w:after="0"/>
        <w:ind w:left="0"/>
        <w:jc w:val="both"/>
      </w:pPr>
      <w:r>
        <w:rPr>
          <w:rFonts w:ascii="Times New Roman"/>
          <w:b w:val="false"/>
          <w:i w:val="false"/>
          <w:color w:val="000000"/>
          <w:sz w:val="28"/>
        </w:rPr>
        <w:t>
      8) еңбек нарығын дамытуға, соның ішінде:</w:t>
      </w:r>
    </w:p>
    <w:bookmarkEnd w:id="38"/>
    <w:bookmarkStart w:name="z74" w:id="39"/>
    <w:p>
      <w:pPr>
        <w:spacing w:after="0"/>
        <w:ind w:left="0"/>
        <w:jc w:val="both"/>
      </w:pPr>
      <w:r>
        <w:rPr>
          <w:rFonts w:ascii="Times New Roman"/>
          <w:b w:val="false"/>
          <w:i w:val="false"/>
          <w:color w:val="000000"/>
          <w:sz w:val="28"/>
        </w:rPr>
        <w:t>
      ақпараттық жұмыс;</w:t>
      </w:r>
    </w:p>
    <w:bookmarkEnd w:id="39"/>
    <w:bookmarkStart w:name="z75" w:id="40"/>
    <w:p>
      <w:pPr>
        <w:spacing w:after="0"/>
        <w:ind w:left="0"/>
        <w:jc w:val="both"/>
      </w:pPr>
      <w:r>
        <w:rPr>
          <w:rFonts w:ascii="Times New Roman"/>
          <w:b w:val="false"/>
          <w:i w:val="false"/>
          <w:color w:val="000000"/>
          <w:sz w:val="28"/>
        </w:rPr>
        <w:t>
      еңбекақы төлемін бөлшектеп субсидиялау;</w:t>
      </w:r>
    </w:p>
    <w:bookmarkEnd w:id="40"/>
    <w:bookmarkStart w:name="z76" w:id="41"/>
    <w:p>
      <w:pPr>
        <w:spacing w:after="0"/>
        <w:ind w:left="0"/>
        <w:jc w:val="both"/>
      </w:pPr>
      <w:r>
        <w:rPr>
          <w:rFonts w:ascii="Times New Roman"/>
          <w:b w:val="false"/>
          <w:i w:val="false"/>
          <w:color w:val="000000"/>
          <w:sz w:val="28"/>
        </w:rPr>
        <w:t>
      көшуге субсидия ұсыну;</w:t>
      </w:r>
    </w:p>
    <w:bookmarkEnd w:id="41"/>
    <w:bookmarkStart w:name="z77" w:id="42"/>
    <w:p>
      <w:pPr>
        <w:spacing w:after="0"/>
        <w:ind w:left="0"/>
        <w:jc w:val="both"/>
      </w:pPr>
      <w:r>
        <w:rPr>
          <w:rFonts w:ascii="Times New Roman"/>
          <w:b w:val="false"/>
          <w:i w:val="false"/>
          <w:color w:val="000000"/>
          <w:sz w:val="28"/>
        </w:rPr>
        <w:t>
      жастар тәжірибесі;</w:t>
      </w:r>
    </w:p>
    <w:bookmarkEnd w:id="42"/>
    <w:bookmarkStart w:name="z78" w:id="43"/>
    <w:p>
      <w:pPr>
        <w:spacing w:after="0"/>
        <w:ind w:left="0"/>
        <w:jc w:val="both"/>
      </w:pPr>
      <w:r>
        <w:rPr>
          <w:rFonts w:ascii="Times New Roman"/>
          <w:b w:val="false"/>
          <w:i w:val="false"/>
          <w:color w:val="000000"/>
          <w:sz w:val="28"/>
        </w:rPr>
        <w:t>
      үйді жалға алуға (жалдауға) және коммуналдық шығындардың орнын толықтыруға;</w:t>
      </w:r>
    </w:p>
    <w:bookmarkEnd w:id="43"/>
    <w:bookmarkStart w:name="z79" w:id="44"/>
    <w:p>
      <w:pPr>
        <w:spacing w:after="0"/>
        <w:ind w:left="0"/>
        <w:jc w:val="both"/>
      </w:pPr>
      <w:r>
        <w:rPr>
          <w:rFonts w:ascii="Times New Roman"/>
          <w:b w:val="false"/>
          <w:i w:val="false"/>
          <w:color w:val="000000"/>
          <w:sz w:val="28"/>
        </w:rPr>
        <w:t>
      жұмыс берушілердің субсидияларына;</w:t>
      </w:r>
    </w:p>
    <w:bookmarkEnd w:id="44"/>
    <w:bookmarkStart w:name="z80" w:id="45"/>
    <w:p>
      <w:pPr>
        <w:spacing w:after="0"/>
        <w:ind w:left="0"/>
        <w:jc w:val="both"/>
      </w:pPr>
      <w:r>
        <w:rPr>
          <w:rFonts w:ascii="Times New Roman"/>
          <w:b w:val="false"/>
          <w:i w:val="false"/>
          <w:color w:val="000000"/>
          <w:sz w:val="28"/>
        </w:rPr>
        <w:t>
      жаңа бизнес-бастамаларды жүзеге асыруға қоныс аударушыларға гранттар (100 айлық есептік көрсеткіш);</w:t>
      </w:r>
    </w:p>
    <w:bookmarkEnd w:id="45"/>
    <w:bookmarkStart w:name="z81" w:id="46"/>
    <w:p>
      <w:pPr>
        <w:spacing w:after="0"/>
        <w:ind w:left="0"/>
        <w:jc w:val="both"/>
      </w:pPr>
      <w:r>
        <w:rPr>
          <w:rFonts w:ascii="Times New Roman"/>
          <w:b w:val="false"/>
          <w:i w:val="false"/>
          <w:color w:val="000000"/>
          <w:sz w:val="28"/>
        </w:rPr>
        <w:t>
      жаңа бизнес-бастамаларды жүзеге асыруға қоныс аударушыларға гранттар (200 айлық есептік көрсеткіш).</w:t>
      </w:r>
    </w:p>
    <w:bookmarkEnd w:id="46"/>
    <w:bookmarkStart w:name="z82" w:id="47"/>
    <w:p>
      <w:pPr>
        <w:spacing w:after="0"/>
        <w:ind w:left="0"/>
        <w:jc w:val="both"/>
      </w:pPr>
      <w:r>
        <w:rPr>
          <w:rFonts w:ascii="Times New Roman"/>
          <w:b w:val="false"/>
          <w:i w:val="false"/>
          <w:color w:val="000000"/>
          <w:sz w:val="28"/>
        </w:rPr>
        <w:t xml:space="preserve">
      9) тұрғындарды әлеуметтік қорғау мемлекеттік ұйымдарында арнайы мемлекеттік қызметтерді ұсынатын қызметкерлердің еңбекақы төлемдеріне қосымша ақы белгілеу; </w:t>
      </w:r>
    </w:p>
    <w:bookmarkEnd w:id="47"/>
    <w:bookmarkStart w:name="z83" w:id="48"/>
    <w:p>
      <w:pPr>
        <w:spacing w:after="0"/>
        <w:ind w:left="0"/>
        <w:jc w:val="both"/>
      </w:pPr>
      <w:r>
        <w:rPr>
          <w:rFonts w:ascii="Times New Roman"/>
          <w:b w:val="false"/>
          <w:i w:val="false"/>
          <w:color w:val="000000"/>
          <w:sz w:val="28"/>
        </w:rPr>
        <w:t xml:space="preserve">
      10) Қазақстан Республикасы Үкіметінің "Нәтижелі жұмыспен қамтуды және жаппай кәсіпкерлікті дамытудың 2017-2021 жылдарға арналған "Еңбек" мемлекеттік бағдарламасын бекіту туралы"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 аударушылар үшін тұрғын үйді сатып алуға (бұдан әрі- нәтижелі жұмыспен қамтуды және жаппай кәсіпкерлікті дамытудың 2017-2021 жылдарға арналған "Еңбек" мемлекеттік бағдарламасы);</w:t>
      </w:r>
    </w:p>
    <w:bookmarkEnd w:id="48"/>
    <w:bookmarkStart w:name="z84" w:id="49"/>
    <w:p>
      <w:pPr>
        <w:spacing w:after="0"/>
        <w:ind w:left="0"/>
        <w:jc w:val="both"/>
      </w:pPr>
      <w:r>
        <w:rPr>
          <w:rFonts w:ascii="Times New Roman"/>
          <w:b w:val="false"/>
          <w:i w:val="false"/>
          <w:color w:val="000000"/>
          <w:sz w:val="28"/>
        </w:rPr>
        <w:t>
      11) Явленка ауылы Ибраев көшесі, 111 бойындағы инженерлік-коммуникациялық инфрақұрылым мен үлгілі қазандығы бар 27 пәтерлі тұрғын үй құрылысына;</w:t>
      </w:r>
    </w:p>
    <w:bookmarkEnd w:id="49"/>
    <w:bookmarkStart w:name="z85" w:id="50"/>
    <w:p>
      <w:pPr>
        <w:spacing w:after="0"/>
        <w:ind w:left="0"/>
        <w:jc w:val="both"/>
      </w:pPr>
      <w:r>
        <w:rPr>
          <w:rFonts w:ascii="Times New Roman"/>
          <w:b w:val="false"/>
          <w:i w:val="false"/>
          <w:color w:val="000000"/>
          <w:sz w:val="28"/>
        </w:rPr>
        <w:t xml:space="preserve">
      12) "Ауыл-Ел бесігі" жобасы аясында ауылдық елді мекендерде әлеуметтік және инженерлік инфрақұрылымдарды дамытуға: Явленка ауылы, Коваленко көшесі, 27 А мекенжайында дене шынықтыру-сауықтыру кешенін салуға; </w:t>
      </w:r>
    </w:p>
    <w:bookmarkEnd w:id="50"/>
    <w:p>
      <w:pPr>
        <w:spacing w:after="0"/>
        <w:ind w:left="0"/>
        <w:jc w:val="both"/>
      </w:pPr>
      <w:r>
        <w:rPr>
          <w:rFonts w:ascii="Times New Roman"/>
          <w:b w:val="false"/>
          <w:i w:val="false"/>
          <w:color w:val="000000"/>
          <w:sz w:val="28"/>
        </w:rPr>
        <w:t>
      13) қоғамдық жұмыстар;</w:t>
      </w:r>
    </w:p>
    <w:p>
      <w:pPr>
        <w:spacing w:after="0"/>
        <w:ind w:left="0"/>
        <w:jc w:val="both"/>
      </w:pPr>
      <w:r>
        <w:rPr>
          <w:rFonts w:ascii="Times New Roman"/>
          <w:b w:val="false"/>
          <w:i w:val="false"/>
          <w:color w:val="000000"/>
          <w:sz w:val="28"/>
        </w:rPr>
        <w:t>
      14) кепілденген әлеуметтік пакет;</w:t>
      </w:r>
    </w:p>
    <w:p>
      <w:pPr>
        <w:spacing w:after="0"/>
        <w:ind w:left="0"/>
        <w:jc w:val="both"/>
      </w:pPr>
      <w:r>
        <w:rPr>
          <w:rFonts w:ascii="Times New Roman"/>
          <w:b w:val="false"/>
          <w:i w:val="false"/>
          <w:color w:val="000000"/>
          <w:sz w:val="28"/>
        </w:rPr>
        <w:t>
      15) "Торанғұл ауылына кіреберіс" КТЕS-71 аудандық маңыздағы автомобиль жолының орташа жөндеуі;</w:t>
      </w:r>
    </w:p>
    <w:p>
      <w:pPr>
        <w:spacing w:after="0"/>
        <w:ind w:left="0"/>
        <w:jc w:val="both"/>
      </w:pPr>
      <w:r>
        <w:rPr>
          <w:rFonts w:ascii="Times New Roman"/>
          <w:b w:val="false"/>
          <w:i w:val="false"/>
          <w:color w:val="000000"/>
          <w:sz w:val="28"/>
        </w:rPr>
        <w:t>
      16) "Балапан" бөбекжайы" коммуналдық мемлекеттік қазыналық кәсіпорны ғимаратының күрделі жөндеуіне (терезе, есік, шатыр);</w:t>
      </w:r>
    </w:p>
    <w:p>
      <w:pPr>
        <w:spacing w:after="0"/>
        <w:ind w:left="0"/>
        <w:jc w:val="both"/>
      </w:pPr>
      <w:r>
        <w:rPr>
          <w:rFonts w:ascii="Times New Roman"/>
          <w:b w:val="false"/>
          <w:i w:val="false"/>
          <w:color w:val="000000"/>
          <w:sz w:val="28"/>
        </w:rPr>
        <w:t>
      17) Қазақстан Республикасында төтенше жағдай режимінде коммуналдық қызметтерді төлеу бойынша тұрғындар төлемдерінің орнын толтыру.</w:t>
      </w:r>
    </w:p>
    <w:bookmarkStart w:name="z86" w:id="51"/>
    <w:p>
      <w:pPr>
        <w:spacing w:after="0"/>
        <w:ind w:left="0"/>
        <w:jc w:val="both"/>
      </w:pPr>
      <w:r>
        <w:rPr>
          <w:rFonts w:ascii="Times New Roman"/>
          <w:b w:val="false"/>
          <w:i w:val="false"/>
          <w:color w:val="000000"/>
          <w:sz w:val="28"/>
        </w:rPr>
        <w:t>
      Республикалық бюджеттің көрсетілген нысаналы трансферттерін бөлу "2020-2022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bookmarkEnd w:id="51"/>
    <w:p>
      <w:pPr>
        <w:spacing w:after="0"/>
        <w:ind w:left="0"/>
        <w:jc w:val="both"/>
      </w:pPr>
      <w:r>
        <w:rPr>
          <w:rFonts w:ascii="Times New Roman"/>
          <w:b w:val="false"/>
          <w:i w:val="false"/>
          <w:color w:val="000000"/>
          <w:sz w:val="28"/>
        </w:rPr>
        <w:t>
      18) Явленка ауылының кентішілік жолдарының орташа жөндеулеріне.</w:t>
      </w:r>
    </w:p>
    <w:p>
      <w:pPr>
        <w:spacing w:after="0"/>
        <w:ind w:left="0"/>
        <w:jc w:val="both"/>
      </w:pPr>
      <w:r>
        <w:rPr>
          <w:rFonts w:ascii="Times New Roman"/>
          <w:b w:val="false"/>
          <w:i w:val="false"/>
          <w:color w:val="000000"/>
          <w:sz w:val="28"/>
        </w:rPr>
        <w:t>
      19) шағын және орта бизнес субъектілері үшін салықтық ауыртпашылықты төмендетуге байланысты шығындардың орнын толтыруға.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Есіл ауданы мəслихатының 15.06.2020 </w:t>
      </w:r>
      <w:r>
        <w:rPr>
          <w:rFonts w:ascii="Times New Roman"/>
          <w:b w:val="false"/>
          <w:i w:val="false"/>
          <w:color w:val="000000"/>
          <w:sz w:val="28"/>
        </w:rPr>
        <w:t>№ 51/327</w:t>
      </w:r>
      <w:r>
        <w:rPr>
          <w:rFonts w:ascii="Times New Roman"/>
          <w:b w:val="false"/>
          <w:i w:val="false"/>
          <w:color w:val="ff0000"/>
          <w:sz w:val="28"/>
        </w:rPr>
        <w:t xml:space="preserve"> (01.01.2020 бастап қолданысқа енгізіледі); 27.08.2020 </w:t>
      </w:r>
      <w:r>
        <w:rPr>
          <w:rFonts w:ascii="Times New Roman"/>
          <w:b w:val="false"/>
          <w:i w:val="false"/>
          <w:color w:val="000000"/>
          <w:sz w:val="28"/>
        </w:rPr>
        <w:t>№ 53/337</w:t>
      </w:r>
      <w:r>
        <w:rPr>
          <w:rFonts w:ascii="Times New Roman"/>
          <w:b w:val="false"/>
          <w:i w:val="false"/>
          <w:color w:val="ff0000"/>
          <w:sz w:val="28"/>
        </w:rPr>
        <w:t xml:space="preserve"> (01.01.2020 бастап қолданысқа енгізіледі); 23.11.2020 №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7" w:id="52"/>
    <w:p>
      <w:pPr>
        <w:spacing w:after="0"/>
        <w:ind w:left="0"/>
        <w:jc w:val="both"/>
      </w:pPr>
      <w:r>
        <w:rPr>
          <w:rFonts w:ascii="Times New Roman"/>
          <w:b w:val="false"/>
          <w:i w:val="false"/>
          <w:color w:val="000000"/>
          <w:sz w:val="28"/>
        </w:rPr>
        <w:t>
      12. 2020 жылға арналған аудандық бюджетте облыстық бюджеттің нысаналы трансферттерінің түсімдері есепке алынсын, соның ішінде:</w:t>
      </w:r>
    </w:p>
    <w:bookmarkEnd w:id="52"/>
    <w:bookmarkStart w:name="z88" w:id="53"/>
    <w:p>
      <w:pPr>
        <w:spacing w:after="0"/>
        <w:ind w:left="0"/>
        <w:jc w:val="both"/>
      </w:pPr>
      <w:r>
        <w:rPr>
          <w:rFonts w:ascii="Times New Roman"/>
          <w:b w:val="false"/>
          <w:i w:val="false"/>
          <w:color w:val="000000"/>
          <w:sz w:val="28"/>
        </w:rPr>
        <w:t>
      1) мектепке дейінгі білім беру ұйымдарының педагогикалық қызметкерлерінің төленетін жылсайынғы еңбек демалысының ұзақтығын 42 күнтізбелік күннен 56 күнге дейін ұзартуға;</w:t>
      </w:r>
    </w:p>
    <w:bookmarkEnd w:id="53"/>
    <w:bookmarkStart w:name="z89" w:id="54"/>
    <w:p>
      <w:pPr>
        <w:spacing w:after="0"/>
        <w:ind w:left="0"/>
        <w:jc w:val="both"/>
      </w:pPr>
      <w:r>
        <w:rPr>
          <w:rFonts w:ascii="Times New Roman"/>
          <w:b w:val="false"/>
          <w:i w:val="false"/>
          <w:color w:val="000000"/>
          <w:sz w:val="28"/>
        </w:rPr>
        <w:t>
      2) жаңартылған оқу мазмұны бойынша бастауыш, негізгі және жалпы орта білім берудің оқу бағдарламаларын жүзеге асыратын, білім беру ұйымдары мұғалімдерінің қосымша ақысына;</w:t>
      </w:r>
    </w:p>
    <w:bookmarkEnd w:id="54"/>
    <w:bookmarkStart w:name="z90" w:id="55"/>
    <w:p>
      <w:pPr>
        <w:spacing w:after="0"/>
        <w:ind w:left="0"/>
        <w:jc w:val="both"/>
      </w:pPr>
      <w:r>
        <w:rPr>
          <w:rFonts w:ascii="Times New Roman"/>
          <w:b w:val="false"/>
          <w:i w:val="false"/>
          <w:color w:val="000000"/>
          <w:sz w:val="28"/>
        </w:rPr>
        <w:t>
      3) мектептердің педагог-психологтарының лауазымдық жалақыларының көлемдерін ұлғайтуға;</w:t>
      </w:r>
    </w:p>
    <w:bookmarkEnd w:id="55"/>
    <w:bookmarkStart w:name="z91" w:id="56"/>
    <w:p>
      <w:pPr>
        <w:spacing w:after="0"/>
        <w:ind w:left="0"/>
        <w:jc w:val="both"/>
      </w:pPr>
      <w:r>
        <w:rPr>
          <w:rFonts w:ascii="Times New Roman"/>
          <w:b w:val="false"/>
          <w:i w:val="false"/>
          <w:color w:val="000000"/>
          <w:sz w:val="28"/>
        </w:rPr>
        <w:t>
      4) табиғи математикалық ғылым пәндерін ағылшын тілінде бергені үшін қосымша төлемдерге;</w:t>
      </w:r>
    </w:p>
    <w:bookmarkEnd w:id="56"/>
    <w:bookmarkStart w:name="z92" w:id="57"/>
    <w:p>
      <w:pPr>
        <w:spacing w:after="0"/>
        <w:ind w:left="0"/>
        <w:jc w:val="both"/>
      </w:pPr>
      <w:r>
        <w:rPr>
          <w:rFonts w:ascii="Times New Roman"/>
          <w:b w:val="false"/>
          <w:i w:val="false"/>
          <w:color w:val="000000"/>
          <w:sz w:val="28"/>
        </w:rPr>
        <w:t>
      5) магистр дәрежесі бар мұғалімдерге үстемақы төлеуге;</w:t>
      </w:r>
    </w:p>
    <w:bookmarkEnd w:id="57"/>
    <w:bookmarkStart w:name="z93" w:id="58"/>
    <w:p>
      <w:pPr>
        <w:spacing w:after="0"/>
        <w:ind w:left="0"/>
        <w:jc w:val="both"/>
      </w:pPr>
      <w:r>
        <w:rPr>
          <w:rFonts w:ascii="Times New Roman"/>
          <w:b w:val="false"/>
          <w:i w:val="false"/>
          <w:color w:val="000000"/>
          <w:sz w:val="28"/>
        </w:rPr>
        <w:t>
      6) мұғалімдерге жас мұғалімдерге тәлімгерлік үшін үстемақы төлемге;</w:t>
      </w:r>
    </w:p>
    <w:bookmarkEnd w:id="58"/>
    <w:bookmarkStart w:name="z94" w:id="59"/>
    <w:p>
      <w:pPr>
        <w:spacing w:after="0"/>
        <w:ind w:left="0"/>
        <w:jc w:val="both"/>
      </w:pPr>
      <w:r>
        <w:rPr>
          <w:rFonts w:ascii="Times New Roman"/>
          <w:b w:val="false"/>
          <w:i w:val="false"/>
          <w:color w:val="000000"/>
          <w:sz w:val="28"/>
        </w:rPr>
        <w:t>
      7) бастауыш, негізгі және жалпы орта білім беру ұйымдарының қызметкерлеріне сынып жетекшілік еткендері үшін үстемақы көлемдерін ұлғайтуға;</w:t>
      </w:r>
    </w:p>
    <w:bookmarkEnd w:id="59"/>
    <w:bookmarkStart w:name="z95" w:id="60"/>
    <w:p>
      <w:pPr>
        <w:spacing w:after="0"/>
        <w:ind w:left="0"/>
        <w:jc w:val="both"/>
      </w:pPr>
      <w:r>
        <w:rPr>
          <w:rFonts w:ascii="Times New Roman"/>
          <w:b w:val="false"/>
          <w:i w:val="false"/>
          <w:color w:val="000000"/>
          <w:sz w:val="28"/>
        </w:rPr>
        <w:t>
      8) бастауыш, негізгі және жалпы орта білім беру қызметкерлеріне дәптерлерін және жазбаша жұмыстарын тексергені үшін үстемақы көлемін ұлғайтуға;</w:t>
      </w:r>
    </w:p>
    <w:bookmarkEnd w:id="60"/>
    <w:bookmarkStart w:name="z96" w:id="61"/>
    <w:p>
      <w:pPr>
        <w:spacing w:after="0"/>
        <w:ind w:left="0"/>
        <w:jc w:val="both"/>
      </w:pPr>
      <w:r>
        <w:rPr>
          <w:rFonts w:ascii="Times New Roman"/>
          <w:b w:val="false"/>
          <w:i w:val="false"/>
          <w:color w:val="000000"/>
          <w:sz w:val="28"/>
        </w:rPr>
        <w:t>
      9) орта білім беру ұйымдарының педагогикалық қызметкерлерінің төленетін жылсайынғы еңбек демалысының ұзақтығын 42 күнтізбелік күннен 56 күнге дейін ұзартуға;</w:t>
      </w:r>
    </w:p>
    <w:bookmarkEnd w:id="61"/>
    <w:bookmarkStart w:name="z97" w:id="62"/>
    <w:p>
      <w:pPr>
        <w:spacing w:after="0"/>
        <w:ind w:left="0"/>
        <w:jc w:val="both"/>
      </w:pPr>
      <w:r>
        <w:rPr>
          <w:rFonts w:ascii="Times New Roman"/>
          <w:b w:val="false"/>
          <w:i w:val="false"/>
          <w:color w:val="000000"/>
          <w:sz w:val="28"/>
        </w:rPr>
        <w:t>
      10) терроризмге қарсы қауіпсіздікке – Білім беру объектілерін бейнебақылау жүйелерімен қамтамасыз ету;</w:t>
      </w:r>
    </w:p>
    <w:bookmarkEnd w:id="62"/>
    <w:bookmarkStart w:name="z98" w:id="63"/>
    <w:p>
      <w:pPr>
        <w:spacing w:after="0"/>
        <w:ind w:left="0"/>
        <w:jc w:val="both"/>
      </w:pPr>
      <w:r>
        <w:rPr>
          <w:rFonts w:ascii="Times New Roman"/>
          <w:b w:val="false"/>
          <w:i w:val="false"/>
          <w:color w:val="000000"/>
          <w:sz w:val="28"/>
        </w:rPr>
        <w:t>
      11) оқулықтарды сатып алу және жеткізуге;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Солтүстік Қазақстан облысы Есіл ауданы мəслихатының 15.06.2020 </w:t>
      </w:r>
      <w:r>
        <w:rPr>
          <w:rFonts w:ascii="Times New Roman"/>
          <w:b w:val="false"/>
          <w:i w:val="false"/>
          <w:color w:val="000000"/>
          <w:sz w:val="28"/>
        </w:rPr>
        <w:t>№ 51/327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0" w:id="64"/>
    <w:p>
      <w:pPr>
        <w:spacing w:after="0"/>
        <w:ind w:left="0"/>
        <w:jc w:val="both"/>
      </w:pPr>
      <w:r>
        <w:rPr>
          <w:rFonts w:ascii="Times New Roman"/>
          <w:b w:val="false"/>
          <w:i w:val="false"/>
          <w:color w:val="000000"/>
          <w:sz w:val="28"/>
        </w:rPr>
        <w:t>
      13) ауданның мектептеріне автокөлік сатып алуға;</w:t>
      </w:r>
    </w:p>
    <w:bookmarkEnd w:id="64"/>
    <w:bookmarkStart w:name="z101" w:id="65"/>
    <w:p>
      <w:pPr>
        <w:spacing w:after="0"/>
        <w:ind w:left="0"/>
        <w:jc w:val="both"/>
      </w:pPr>
      <w:r>
        <w:rPr>
          <w:rFonts w:ascii="Times New Roman"/>
          <w:b w:val="false"/>
          <w:i w:val="false"/>
          <w:color w:val="000000"/>
          <w:sz w:val="28"/>
        </w:rPr>
        <w:t>
      14) облыс мектептерінің материалдық-техникалық базасын нығайту (жиһаз, спорт жабдықтары);</w:t>
      </w:r>
    </w:p>
    <w:bookmarkEnd w:id="65"/>
    <w:bookmarkStart w:name="z102" w:id="66"/>
    <w:p>
      <w:pPr>
        <w:spacing w:after="0"/>
        <w:ind w:left="0"/>
        <w:jc w:val="both"/>
      </w:pPr>
      <w:r>
        <w:rPr>
          <w:rFonts w:ascii="Times New Roman"/>
          <w:b w:val="false"/>
          <w:i w:val="false"/>
          <w:color w:val="000000"/>
          <w:sz w:val="28"/>
        </w:rPr>
        <w:t>
      15) Ұлы Отан соғысы Жеңісінің 75 жылдығына арналған мерекелік іс-шараларды өткізуге;</w:t>
      </w:r>
    </w:p>
    <w:bookmarkEnd w:id="66"/>
    <w:bookmarkStart w:name="z103" w:id="67"/>
    <w:p>
      <w:pPr>
        <w:spacing w:after="0"/>
        <w:ind w:left="0"/>
        <w:jc w:val="both"/>
      </w:pPr>
      <w:r>
        <w:rPr>
          <w:rFonts w:ascii="Times New Roman"/>
          <w:b w:val="false"/>
          <w:i w:val="false"/>
          <w:color w:val="000000"/>
          <w:sz w:val="28"/>
        </w:rPr>
        <w:t>
      16) жануарлардың энзоотиялық аурулары бойынша ветеринариялық іс-шараларды жүргізу;</w:t>
      </w:r>
    </w:p>
    <w:bookmarkEnd w:id="67"/>
    <w:bookmarkStart w:name="z104" w:id="68"/>
    <w:p>
      <w:pPr>
        <w:spacing w:after="0"/>
        <w:ind w:left="0"/>
        <w:jc w:val="both"/>
      </w:pPr>
      <w:r>
        <w:rPr>
          <w:rFonts w:ascii="Times New Roman"/>
          <w:b w:val="false"/>
          <w:i w:val="false"/>
          <w:color w:val="000000"/>
          <w:sz w:val="28"/>
        </w:rPr>
        <w:t>
      17) эпизоотияға қарсы іс-шаралар жүргізуге;</w:t>
      </w:r>
    </w:p>
    <w:bookmarkEnd w:id="68"/>
    <w:bookmarkStart w:name="z105" w:id="69"/>
    <w:p>
      <w:pPr>
        <w:spacing w:after="0"/>
        <w:ind w:left="0"/>
        <w:jc w:val="both"/>
      </w:pPr>
      <w:r>
        <w:rPr>
          <w:rFonts w:ascii="Times New Roman"/>
          <w:b w:val="false"/>
          <w:i w:val="false"/>
          <w:color w:val="000000"/>
          <w:sz w:val="28"/>
        </w:rPr>
        <w:t>
      18) Бұлақ ауылындағы сумен жабдықтау жүйелерінің құрылысына жобалық-сметалық құжаттамаларды әзірлеуге;</w:t>
      </w:r>
    </w:p>
    <w:bookmarkEnd w:id="69"/>
    <w:bookmarkStart w:name="z106" w:id="70"/>
    <w:p>
      <w:pPr>
        <w:spacing w:after="0"/>
        <w:ind w:left="0"/>
        <w:jc w:val="both"/>
      </w:pPr>
      <w:r>
        <w:rPr>
          <w:rFonts w:ascii="Times New Roman"/>
          <w:b w:val="false"/>
          <w:i w:val="false"/>
          <w:color w:val="000000"/>
          <w:sz w:val="28"/>
        </w:rPr>
        <w:t>
      19) Солтүстік Қазақстан облысы Есіл ауданы Ибраев көшесі, 111 бойындағы инженерлік-коммуникациялық инфрақұрылым мен үлгілі қазандығы бар 27 пәтерлі тұрғын-үй құрылысына;</w:t>
      </w:r>
    </w:p>
    <w:bookmarkEnd w:id="70"/>
    <w:bookmarkStart w:name="z107" w:id="71"/>
    <w:p>
      <w:pPr>
        <w:spacing w:after="0"/>
        <w:ind w:left="0"/>
        <w:jc w:val="both"/>
      </w:pPr>
      <w:r>
        <w:rPr>
          <w:rFonts w:ascii="Times New Roman"/>
          <w:b w:val="false"/>
          <w:i w:val="false"/>
          <w:color w:val="000000"/>
          <w:sz w:val="28"/>
        </w:rPr>
        <w:t>
      20) Солтүстік Қазақстан облысы Есіл ауданы Явленка ауылы, Ибраев көшесі, 111 бойындағы 27 пәтерлі тұрғын-үйге және үлгілі қазандығының сыртқы электрмен жабдықтау желілерінің құрылысына;</w:t>
      </w:r>
    </w:p>
    <w:bookmarkEnd w:id="71"/>
    <w:bookmarkStart w:name="z108" w:id="72"/>
    <w:p>
      <w:pPr>
        <w:spacing w:after="0"/>
        <w:ind w:left="0"/>
        <w:jc w:val="both"/>
      </w:pPr>
      <w:r>
        <w:rPr>
          <w:rFonts w:ascii="Times New Roman"/>
          <w:b w:val="false"/>
          <w:i w:val="false"/>
          <w:color w:val="000000"/>
          <w:sz w:val="28"/>
        </w:rPr>
        <w:t>
      21) Есіл ауданында биомассада жұмыс істейтін қазандықтар мен қазандық жабдықтарын сатып алуға;</w:t>
      </w:r>
    </w:p>
    <w:bookmarkEnd w:id="72"/>
    <w:bookmarkStart w:name="z109" w:id="73"/>
    <w:p>
      <w:pPr>
        <w:spacing w:after="0"/>
        <w:ind w:left="0"/>
        <w:jc w:val="both"/>
      </w:pPr>
      <w:r>
        <w:rPr>
          <w:rFonts w:ascii="Times New Roman"/>
          <w:b w:val="false"/>
          <w:i w:val="false"/>
          <w:color w:val="000000"/>
          <w:sz w:val="28"/>
        </w:rPr>
        <w:t>
      22) Есіл ауданында пенополиуретанды құбырларды сатып алуға;</w:t>
      </w:r>
    </w:p>
    <w:bookmarkEnd w:id="73"/>
    <w:bookmarkStart w:name="z110" w:id="74"/>
    <w:p>
      <w:pPr>
        <w:spacing w:after="0"/>
        <w:ind w:left="0"/>
        <w:jc w:val="both"/>
      </w:pPr>
      <w:r>
        <w:rPr>
          <w:rFonts w:ascii="Times New Roman"/>
          <w:b w:val="false"/>
          <w:i w:val="false"/>
          <w:color w:val="000000"/>
          <w:sz w:val="28"/>
        </w:rPr>
        <w:t xml:space="preserve">
      23) шағын футбол алаңдарын орналастыруға; </w:t>
      </w:r>
    </w:p>
    <w:bookmarkEnd w:id="74"/>
    <w:p>
      <w:pPr>
        <w:spacing w:after="0"/>
        <w:ind w:left="0"/>
        <w:jc w:val="both"/>
      </w:pPr>
      <w:r>
        <w:rPr>
          <w:rFonts w:ascii="Times New Roman"/>
          <w:b w:val="false"/>
          <w:i w:val="false"/>
          <w:color w:val="000000"/>
          <w:sz w:val="28"/>
        </w:rPr>
        <w:t>
      24) жергілікті маңыздағы автомобиль жолдарына жол белгілерін сатып алуға және орнатуға;</w:t>
      </w:r>
    </w:p>
    <w:bookmarkStart w:name="z49" w:id="75"/>
    <w:p>
      <w:pPr>
        <w:spacing w:after="0"/>
        <w:ind w:left="0"/>
        <w:jc w:val="both"/>
      </w:pPr>
      <w:r>
        <w:rPr>
          <w:rFonts w:ascii="Times New Roman"/>
          <w:b w:val="false"/>
          <w:i w:val="false"/>
          <w:color w:val="000000"/>
          <w:sz w:val="28"/>
        </w:rPr>
        <w:t>
      25) "Балапан" бөбекжайы" коммуналдық мемлекеттік қазыналық кәсіпорны ғимаратының күрделі жөндеулеріне (терезе, есік, шатыр);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Солтүстік Қазақстан облысы Есіл ауданы мәслихатының 23.11.2020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27) алып тасталды - Солтүстік Қазақстан облысы Есіл ауданы мəслихатының 15.06.2020 </w:t>
      </w:r>
      <w:r>
        <w:rPr>
          <w:rFonts w:ascii="Times New Roman"/>
          <w:b w:val="false"/>
          <w:i w:val="false"/>
          <w:color w:val="000000"/>
          <w:sz w:val="28"/>
        </w:rPr>
        <w:t>№ 51/327</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1941-1945 жылдардағы ҰОС Жеңісінің 75-жылдығын мерекелеу қарсаңында біржолғы ақшалай көмек төлемдеріне;</w:t>
      </w:r>
    </w:p>
    <w:p>
      <w:pPr>
        <w:spacing w:after="0"/>
        <w:ind w:left="0"/>
        <w:jc w:val="both"/>
      </w:pPr>
      <w:r>
        <w:rPr>
          <w:rFonts w:ascii="Times New Roman"/>
          <w:b w:val="false"/>
          <w:i w:val="false"/>
          <w:color w:val="000000"/>
          <w:sz w:val="28"/>
        </w:rPr>
        <w:t>
      29) спорт ұйымдары қызметкерлерінің еңбекақы төлемдерін ұлғайтуға.</w:t>
      </w:r>
    </w:p>
    <w:bookmarkStart w:name="z111" w:id="76"/>
    <w:p>
      <w:pPr>
        <w:spacing w:after="0"/>
        <w:ind w:left="0"/>
        <w:jc w:val="both"/>
      </w:pPr>
      <w:r>
        <w:rPr>
          <w:rFonts w:ascii="Times New Roman"/>
          <w:b w:val="false"/>
          <w:i w:val="false"/>
          <w:color w:val="000000"/>
          <w:sz w:val="28"/>
        </w:rPr>
        <w:t>
      Республикалық бюджеттің көрсетілген нысаналы трансферттерін бөлу "2020-2022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 алып тасталды - Солтүстік Қазақстан облысы Есіл ауданы мәслихатының 23.11.2020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55"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Петровка ауылында стадионның ағымдағы жөндеулеріне;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Солтүстік Қазақстан облысы Есіл ауданы мәслихатының 23.11.2020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Солтүстік Қазақстан облысы Есіл ауданы мәслихатының 23.11.2020 </w:t>
      </w:r>
      <w:r>
        <w:rPr>
          <w:rFonts w:ascii="Times New Roman"/>
          <w:b w:val="false"/>
          <w:i w:val="false"/>
          <w:color w:val="000000"/>
          <w:sz w:val="28"/>
        </w:rPr>
        <w:t>№ 56/347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ауданның сайлау учаскелерін санитарлық-эпидемиологиялық нормаларды сақтау үшін жеке қорғаныс құралдарымен жарақтандыруға.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Солтүстік Қазақстан облысы Есіл ауданы мəслихатының 02.04.2020 </w:t>
      </w:r>
      <w:r>
        <w:rPr>
          <w:rFonts w:ascii="Times New Roman"/>
          <w:b w:val="false"/>
          <w:i w:val="false"/>
          <w:color w:val="000000"/>
          <w:sz w:val="28"/>
        </w:rPr>
        <w:t>№ 47/294</w:t>
      </w:r>
      <w:r>
        <w:rPr>
          <w:rFonts w:ascii="Times New Roman"/>
          <w:b w:val="false"/>
          <w:i w:val="false"/>
          <w:color w:val="ff0000"/>
          <w:sz w:val="28"/>
        </w:rPr>
        <w:t xml:space="preserve"> (01.01.2020 бастап қолданысқа енгізіледі); 15.06.2020 </w:t>
      </w:r>
      <w:r>
        <w:rPr>
          <w:rFonts w:ascii="Times New Roman"/>
          <w:b w:val="false"/>
          <w:i w:val="false"/>
          <w:color w:val="000000"/>
          <w:sz w:val="28"/>
        </w:rPr>
        <w:t>№ 51/327</w:t>
      </w:r>
      <w:r>
        <w:rPr>
          <w:rFonts w:ascii="Times New Roman"/>
          <w:b w:val="false"/>
          <w:i w:val="false"/>
          <w:color w:val="ff0000"/>
          <w:sz w:val="28"/>
        </w:rPr>
        <w:t xml:space="preserve"> (01.01.2020 бастап қолданысқа енгізіледі); 27.08.2020 </w:t>
      </w:r>
      <w:r>
        <w:rPr>
          <w:rFonts w:ascii="Times New Roman"/>
          <w:b w:val="false"/>
          <w:i w:val="false"/>
          <w:color w:val="000000"/>
          <w:sz w:val="28"/>
        </w:rPr>
        <w:t>№ 53/337</w:t>
      </w:r>
      <w:r>
        <w:rPr>
          <w:rFonts w:ascii="Times New Roman"/>
          <w:b w:val="false"/>
          <w:i w:val="false"/>
          <w:color w:val="ff0000"/>
          <w:sz w:val="28"/>
        </w:rPr>
        <w:t xml:space="preserve"> (01.01.2020 бастап қолданысқа енгізіледі); 23.11.2020 </w:t>
      </w:r>
      <w:r>
        <w:rPr>
          <w:rFonts w:ascii="Times New Roman"/>
          <w:b w:val="false"/>
          <w:i w:val="false"/>
          <w:color w:val="000000"/>
          <w:sz w:val="28"/>
        </w:rPr>
        <w:t>№ 56 /347</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57/379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2" w:id="78"/>
    <w:p>
      <w:pPr>
        <w:spacing w:after="0"/>
        <w:ind w:left="0"/>
        <w:jc w:val="both"/>
      </w:pPr>
      <w:r>
        <w:rPr>
          <w:rFonts w:ascii="Times New Roman"/>
          <w:b w:val="false"/>
          <w:i w:val="false"/>
          <w:color w:val="000000"/>
          <w:sz w:val="28"/>
        </w:rPr>
        <w:t>
      13. 2020 жылға арналған аудандық бюджетте мамандарды әлеуметтік қолдау шараларын жүзеге асыруға арналған республикалық бюджеттің бюджеттік кредиттер есепке алынсын.</w:t>
      </w:r>
    </w:p>
    <w:bookmarkEnd w:id="78"/>
    <w:bookmarkStart w:name="z113" w:id="79"/>
    <w:p>
      <w:pPr>
        <w:spacing w:after="0"/>
        <w:ind w:left="0"/>
        <w:jc w:val="both"/>
      </w:pPr>
      <w:r>
        <w:rPr>
          <w:rFonts w:ascii="Times New Roman"/>
          <w:b w:val="false"/>
          <w:i w:val="false"/>
          <w:color w:val="000000"/>
          <w:sz w:val="28"/>
        </w:rPr>
        <w:t xml:space="preserve">
      Республикалық бюджеттің көрсетілген нысаналы трансферттерін бөлу "2020-2022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 </w:t>
      </w:r>
    </w:p>
    <w:bookmarkEnd w:id="79"/>
    <w:bookmarkStart w:name="z151" w:id="80"/>
    <w:p>
      <w:pPr>
        <w:spacing w:after="0"/>
        <w:ind w:left="0"/>
        <w:jc w:val="both"/>
      </w:pPr>
      <w:r>
        <w:rPr>
          <w:rFonts w:ascii="Times New Roman"/>
          <w:b w:val="false"/>
          <w:i w:val="false"/>
          <w:color w:val="000000"/>
          <w:sz w:val="28"/>
        </w:rPr>
        <w:t>
      13-1. 2020 жылға арналған аудан бюджетінде жұмыспен қамту Жол картасы аясында шараларды қаржыландыру үшін ішкі қарыздар қаражаттарынан облыстық бюджеттен кредиттер қарастырылсын, соның ішінде:</w:t>
      </w:r>
    </w:p>
    <w:bookmarkEnd w:id="80"/>
    <w:p>
      <w:pPr>
        <w:spacing w:after="0"/>
        <w:ind w:left="0"/>
        <w:jc w:val="both"/>
      </w:pPr>
      <w:r>
        <w:rPr>
          <w:rFonts w:ascii="Times New Roman"/>
          <w:b w:val="false"/>
          <w:i w:val="false"/>
          <w:color w:val="000000"/>
          <w:sz w:val="28"/>
        </w:rPr>
        <w:t>
      1) Бұлық орта мектебінің күрделі жөндеулеріне;</w:t>
      </w:r>
    </w:p>
    <w:p>
      <w:pPr>
        <w:spacing w:after="0"/>
        <w:ind w:left="0"/>
        <w:jc w:val="both"/>
      </w:pPr>
      <w:r>
        <w:rPr>
          <w:rFonts w:ascii="Times New Roman"/>
          <w:b w:val="false"/>
          <w:i w:val="false"/>
          <w:color w:val="000000"/>
          <w:sz w:val="28"/>
        </w:rPr>
        <w:t>
      2) Ибраев көшесі, 111 Явленка ауылында модульдік қазандығы мен 27 пәтерлі тұрғын-үйдің сыртқы электрмен жабдықтау желілерінің құрылысына;</w:t>
      </w:r>
    </w:p>
    <w:p>
      <w:pPr>
        <w:spacing w:after="0"/>
        <w:ind w:left="0"/>
        <w:jc w:val="both"/>
      </w:pPr>
      <w:r>
        <w:rPr>
          <w:rFonts w:ascii="Times New Roman"/>
          <w:b w:val="false"/>
          <w:i w:val="false"/>
          <w:color w:val="000000"/>
          <w:sz w:val="28"/>
        </w:rPr>
        <w:t>
      3) Покровка ауылының кентішілік көшелерінің ағымдағы жөндеулеріне;</w:t>
      </w:r>
    </w:p>
    <w:p>
      <w:pPr>
        <w:spacing w:after="0"/>
        <w:ind w:left="0"/>
        <w:jc w:val="both"/>
      </w:pPr>
      <w:r>
        <w:rPr>
          <w:rFonts w:ascii="Times New Roman"/>
          <w:b w:val="false"/>
          <w:i w:val="false"/>
          <w:color w:val="000000"/>
          <w:sz w:val="28"/>
        </w:rPr>
        <w:t>
      4) Аудандық маңыздағы "Явленка ауылына кіреберіс" автокөлік жолының ағымдағы жөндеулеріне.</w:t>
      </w:r>
    </w:p>
    <w:p>
      <w:pPr>
        <w:spacing w:after="0"/>
        <w:ind w:left="0"/>
        <w:jc w:val="both"/>
      </w:pPr>
      <w:r>
        <w:rPr>
          <w:rFonts w:ascii="Times New Roman"/>
          <w:b w:val="false"/>
          <w:i w:val="false"/>
          <w:color w:val="000000"/>
          <w:sz w:val="28"/>
        </w:rPr>
        <w:t>
      Облыстық бюджеттің аталған кредиттерін бөлу Солтүстік Қазақстан облысы Есіл ауданы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Есіл ауданы мəслихатының 17.04.2020 </w:t>
      </w:r>
      <w:r>
        <w:rPr>
          <w:rFonts w:ascii="Times New Roman"/>
          <w:b w:val="false"/>
          <w:i w:val="false"/>
          <w:color w:val="000000"/>
          <w:sz w:val="28"/>
        </w:rPr>
        <w:t>№ 48/313</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52" w:id="81"/>
    <w:p>
      <w:pPr>
        <w:spacing w:after="0"/>
        <w:ind w:left="0"/>
        <w:jc w:val="both"/>
      </w:pPr>
      <w:r>
        <w:rPr>
          <w:rFonts w:ascii="Times New Roman"/>
          <w:b w:val="false"/>
          <w:i w:val="false"/>
          <w:color w:val="000000"/>
          <w:sz w:val="28"/>
        </w:rPr>
        <w:t>
      13-2. 2020 жылға арналған аудан бюджетінде жұмыспен қамту Жол картасы аясында шараларды қаржыландыру үшін ауылдық округтердің бюджеттеріне берілетін ішкі қарыздардың қаражаттарынан облыстық бюджеттен кредиттер қарастырылсын, соның ішінде:</w:t>
      </w:r>
    </w:p>
    <w:bookmarkEnd w:id="81"/>
    <w:p>
      <w:pPr>
        <w:spacing w:after="0"/>
        <w:ind w:left="0"/>
        <w:jc w:val="both"/>
      </w:pPr>
      <w:r>
        <w:rPr>
          <w:rFonts w:ascii="Times New Roman"/>
          <w:b w:val="false"/>
          <w:i w:val="false"/>
          <w:color w:val="000000"/>
          <w:sz w:val="28"/>
        </w:rPr>
        <w:t>
      1) Чириковка ауылының, Луговое ауылының көше жарықтарының ағымдағы жөндеулеріне;</w:t>
      </w:r>
    </w:p>
    <w:p>
      <w:pPr>
        <w:spacing w:after="0"/>
        <w:ind w:left="0"/>
        <w:jc w:val="both"/>
      </w:pPr>
      <w:r>
        <w:rPr>
          <w:rFonts w:ascii="Times New Roman"/>
          <w:b w:val="false"/>
          <w:i w:val="false"/>
          <w:color w:val="000000"/>
          <w:sz w:val="28"/>
        </w:rPr>
        <w:t>
      2) Николаевка ауылының спорттық-ойын алаңын орналастыруға;</w:t>
      </w:r>
    </w:p>
    <w:p>
      <w:pPr>
        <w:spacing w:after="0"/>
        <w:ind w:left="0"/>
        <w:jc w:val="both"/>
      </w:pPr>
      <w:r>
        <w:rPr>
          <w:rFonts w:ascii="Times New Roman"/>
          <w:b w:val="false"/>
          <w:i w:val="false"/>
          <w:color w:val="000000"/>
          <w:sz w:val="28"/>
        </w:rPr>
        <w:t>
      3) Покровка ауылының спорттық-ойын кешенін орналастыруға;</w:t>
      </w:r>
    </w:p>
    <w:p>
      <w:pPr>
        <w:spacing w:after="0"/>
        <w:ind w:left="0"/>
        <w:jc w:val="both"/>
      </w:pPr>
      <w:r>
        <w:rPr>
          <w:rFonts w:ascii="Times New Roman"/>
          <w:b w:val="false"/>
          <w:i w:val="false"/>
          <w:color w:val="000000"/>
          <w:sz w:val="28"/>
        </w:rPr>
        <w:t>
      4) Корнеевка ауылының көше жарықтарының ағымдағы жөндеулеріне;</w:t>
      </w:r>
    </w:p>
    <w:p>
      <w:pPr>
        <w:spacing w:after="0"/>
        <w:ind w:left="0"/>
        <w:jc w:val="both"/>
      </w:pPr>
      <w:r>
        <w:rPr>
          <w:rFonts w:ascii="Times New Roman"/>
          <w:b w:val="false"/>
          <w:i w:val="false"/>
          <w:color w:val="000000"/>
          <w:sz w:val="28"/>
        </w:rPr>
        <w:t>
      5) Явленка ауылының көше жарықтарының ағымдағы жөндеулеріне;</w:t>
      </w:r>
    </w:p>
    <w:p>
      <w:pPr>
        <w:spacing w:after="0"/>
        <w:ind w:left="0"/>
        <w:jc w:val="both"/>
      </w:pPr>
      <w:r>
        <w:rPr>
          <w:rFonts w:ascii="Times New Roman"/>
          <w:b w:val="false"/>
          <w:i w:val="false"/>
          <w:color w:val="000000"/>
          <w:sz w:val="28"/>
        </w:rPr>
        <w:t>
      6) Явленка ауылында жағалауды орналастыруға.</w:t>
      </w:r>
    </w:p>
    <w:p>
      <w:pPr>
        <w:spacing w:after="0"/>
        <w:ind w:left="0"/>
        <w:jc w:val="both"/>
      </w:pPr>
      <w:r>
        <w:rPr>
          <w:rFonts w:ascii="Times New Roman"/>
          <w:b w:val="false"/>
          <w:i w:val="false"/>
          <w:color w:val="000000"/>
          <w:sz w:val="28"/>
        </w:rPr>
        <w:t>
      Облыстық бюджеттің аталған кредиттерін бөлу Солтүстік Қазақстан облысы Есіл ауданы әкімдігінің қаулысымен анықталады.</w:t>
      </w:r>
    </w:p>
    <w:p>
      <w:pPr>
        <w:spacing w:after="0"/>
        <w:ind w:left="0"/>
        <w:jc w:val="both"/>
      </w:pPr>
      <w:r>
        <w:rPr>
          <w:rFonts w:ascii="Times New Roman"/>
          <w:b w:val="false"/>
          <w:i w:val="false"/>
          <w:color w:val="000000"/>
          <w:sz w:val="28"/>
        </w:rPr>
        <w:t>
      13-3. 2020 жылға арналған аудандық бюджетте мамандарды әлеуметтік қолдау шараларын жүзеге асыруға арналған облыстық бюджеттің бюджеттік кредиттері есепке алынсын.</w:t>
      </w:r>
    </w:p>
    <w:p>
      <w:pPr>
        <w:spacing w:after="0"/>
        <w:ind w:left="0"/>
        <w:jc w:val="both"/>
      </w:pPr>
      <w:r>
        <w:rPr>
          <w:rFonts w:ascii="Times New Roman"/>
          <w:b w:val="false"/>
          <w:i w:val="false"/>
          <w:color w:val="000000"/>
          <w:sz w:val="28"/>
        </w:rPr>
        <w:t>
      Облыстық бюджеттің көрсетілген нысаналы трансферттерін бөлу "2020-2022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13-3-тармақпен толықтырылды - Солтүстік Қазақстан облысы Есіл ауданы мәслихатының 23.11.2020 </w:t>
      </w:r>
      <w:r>
        <w:rPr>
          <w:rFonts w:ascii="Times New Roman"/>
          <w:b w:val="false"/>
          <w:i w:val="false"/>
          <w:color w:val="000000"/>
          <w:sz w:val="28"/>
        </w:rPr>
        <w:t>№ 56 /347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Есіл ауданы мəслихатының 17.04.2020 </w:t>
      </w:r>
      <w:r>
        <w:rPr>
          <w:rFonts w:ascii="Times New Roman"/>
          <w:b w:val="false"/>
          <w:i w:val="false"/>
          <w:color w:val="000000"/>
          <w:sz w:val="28"/>
        </w:rPr>
        <w:t>№ 48/313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4" w:id="82"/>
    <w:p>
      <w:pPr>
        <w:spacing w:after="0"/>
        <w:ind w:left="0"/>
        <w:jc w:val="both"/>
      </w:pPr>
      <w:r>
        <w:rPr>
          <w:rFonts w:ascii="Times New Roman"/>
          <w:b w:val="false"/>
          <w:i w:val="false"/>
          <w:color w:val="000000"/>
          <w:sz w:val="28"/>
        </w:rPr>
        <w:t>
      14. 2020 жылға арналған Солтүстік Қазақстан облысы Есіл ауданының бюджетінде мәдениет және мұрағаттық мекемелердің мемлекеттік ұйымдарының басқару және негізгі персоналы бойынша мәдениет және мұрағаттық мекемелері ұйымдарында ерекше еңбек жағдайларына лауазымдық жалақыларына үстемақы белгілеуге ауылдық округтер бюджеттеріне республикалық бюджеттен берілетін ағымдағы нысаналы трансферттер көлемі 1869 мың теңге сомада қарастырылсын.</w:t>
      </w:r>
    </w:p>
    <w:bookmarkEnd w:id="82"/>
    <w:bookmarkStart w:name="z115" w:id="83"/>
    <w:p>
      <w:pPr>
        <w:spacing w:after="0"/>
        <w:ind w:left="0"/>
        <w:jc w:val="both"/>
      </w:pPr>
      <w:r>
        <w:rPr>
          <w:rFonts w:ascii="Times New Roman"/>
          <w:b w:val="false"/>
          <w:i w:val="false"/>
          <w:color w:val="000000"/>
          <w:sz w:val="28"/>
        </w:rPr>
        <w:t xml:space="preserve">
      Республикалық бюджеттің көрсетілген нысаналы трансферттерін бөлу "2020-2022 жылдарға арналған Солтүстік Қазақстан облысы Есіл ауданының бюджетін бекіту туралы" Есіл ауданы мәслихатының шешімін жүзеге асыру туралы" Солтүстік Қазақстан облысы Есіл ауданы әкімдігінің қаулысымен анықталады. </w:t>
      </w:r>
    </w:p>
    <w:bookmarkEnd w:id="83"/>
    <w:bookmarkStart w:name="z116" w:id="8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2020 жылға арналған Солтүстік Қазақстан облысы Есіл ауданының бюджетінде облыстық бюджеттен ауылдық округтер бюджеттеріне берілген нысаналы ағымдағы трансферттер көлемі қарастырылсын, соның ішінде:</w:t>
      </w:r>
    </w:p>
    <w:bookmarkEnd w:id="84"/>
    <w:p>
      <w:pPr>
        <w:spacing w:after="0"/>
        <w:ind w:left="0"/>
        <w:jc w:val="both"/>
      </w:pPr>
      <w:r>
        <w:rPr>
          <w:rFonts w:ascii="Times New Roman"/>
          <w:b w:val="false"/>
          <w:i w:val="false"/>
          <w:color w:val="000000"/>
          <w:sz w:val="28"/>
        </w:rPr>
        <w:t>
      1) Корнеевка ауылында сумен жабдықтау жүйесінің ағымдағы жөндеулеріне;</w:t>
      </w:r>
    </w:p>
    <w:p>
      <w:pPr>
        <w:spacing w:after="0"/>
        <w:ind w:left="0"/>
        <w:jc w:val="both"/>
      </w:pPr>
      <w:r>
        <w:rPr>
          <w:rFonts w:ascii="Times New Roman"/>
          <w:b w:val="false"/>
          <w:i w:val="false"/>
          <w:color w:val="000000"/>
          <w:sz w:val="28"/>
        </w:rPr>
        <w:t>
      2) Спасовка ауылдық округінің Сарман ауылында сумен жабдықтау жүйесінің ағымдағы жөндеулеріне;</w:t>
      </w:r>
    </w:p>
    <w:p>
      <w:pPr>
        <w:spacing w:after="0"/>
        <w:ind w:left="0"/>
        <w:jc w:val="both"/>
      </w:pPr>
      <w:r>
        <w:rPr>
          <w:rFonts w:ascii="Times New Roman"/>
          <w:b w:val="false"/>
          <w:i w:val="false"/>
          <w:color w:val="000000"/>
          <w:sz w:val="28"/>
        </w:rPr>
        <w:t>
      3) Явленка ауылында кентішілік жолдардың орташа жөндеулеріне.</w:t>
      </w:r>
    </w:p>
    <w:p>
      <w:pPr>
        <w:spacing w:after="0"/>
        <w:ind w:left="0"/>
        <w:jc w:val="both"/>
      </w:pPr>
      <w:r>
        <w:rPr>
          <w:rFonts w:ascii="Times New Roman"/>
          <w:b w:val="false"/>
          <w:i w:val="false"/>
          <w:color w:val="000000"/>
          <w:sz w:val="28"/>
        </w:rPr>
        <w:t>
      Облыстық бюджеттің аталған нысаналы трансферттерін бөлу "2020-2022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p>
      <w:pPr>
        <w:spacing w:after="0"/>
        <w:ind w:left="0"/>
        <w:jc w:val="both"/>
      </w:pPr>
      <w:r>
        <w:rPr>
          <w:rFonts w:ascii="Times New Roman"/>
          <w:b w:val="false"/>
          <w:i w:val="false"/>
          <w:color w:val="000000"/>
          <w:sz w:val="28"/>
        </w:rPr>
        <w:t>
      4) Бесқұдық ауылдық округінің Бесқұдық ауылындағы жарықтандыру желілерінің ағымдағы жөндеуі;</w:t>
      </w:r>
    </w:p>
    <w:p>
      <w:pPr>
        <w:spacing w:after="0"/>
        <w:ind w:left="0"/>
        <w:jc w:val="both"/>
      </w:pPr>
      <w:r>
        <w:rPr>
          <w:rFonts w:ascii="Times New Roman"/>
          <w:b w:val="false"/>
          <w:i w:val="false"/>
          <w:color w:val="000000"/>
          <w:sz w:val="28"/>
        </w:rPr>
        <w:t>
      5) Бұлақ ауылындағы көше жарығының ағымдағы жөндеуі;</w:t>
      </w:r>
    </w:p>
    <w:p>
      <w:pPr>
        <w:spacing w:after="0"/>
        <w:ind w:left="0"/>
        <w:jc w:val="both"/>
      </w:pPr>
      <w:r>
        <w:rPr>
          <w:rFonts w:ascii="Times New Roman"/>
          <w:b w:val="false"/>
          <w:i w:val="false"/>
          <w:color w:val="000000"/>
          <w:sz w:val="28"/>
        </w:rPr>
        <w:t>
      6) Волошинка ауылдық округінің Волошинка ауылындағы жарықтандыру желілерінің ағымдағы жөндеуі;</w:t>
      </w:r>
    </w:p>
    <w:p>
      <w:pPr>
        <w:spacing w:after="0"/>
        <w:ind w:left="0"/>
        <w:jc w:val="both"/>
      </w:pPr>
      <w:r>
        <w:rPr>
          <w:rFonts w:ascii="Times New Roman"/>
          <w:b w:val="false"/>
          <w:i w:val="false"/>
          <w:color w:val="000000"/>
          <w:sz w:val="28"/>
        </w:rPr>
        <w:t>
      7) Заградовка ауылындағы көше жарығының ағымдағы жөндеуі;</w:t>
      </w:r>
    </w:p>
    <w:p>
      <w:pPr>
        <w:spacing w:after="0"/>
        <w:ind w:left="0"/>
        <w:jc w:val="both"/>
      </w:pPr>
      <w:r>
        <w:rPr>
          <w:rFonts w:ascii="Times New Roman"/>
          <w:b w:val="false"/>
          <w:i w:val="false"/>
          <w:color w:val="000000"/>
          <w:sz w:val="28"/>
        </w:rPr>
        <w:t>
      8) Корнеевка ауылындағы көше жарығының ағымдағы жөндеуі;</w:t>
      </w:r>
    </w:p>
    <w:p>
      <w:pPr>
        <w:spacing w:after="0"/>
        <w:ind w:left="0"/>
        <w:jc w:val="both"/>
      </w:pPr>
      <w:r>
        <w:rPr>
          <w:rFonts w:ascii="Times New Roman"/>
          <w:b w:val="false"/>
          <w:i w:val="false"/>
          <w:color w:val="000000"/>
          <w:sz w:val="28"/>
        </w:rPr>
        <w:t>
      9) Николаевка ауылдық округінің Николаевка ауылындағы көше жарығының ағымдағы жөндеуі;</w:t>
      </w:r>
    </w:p>
    <w:p>
      <w:pPr>
        <w:spacing w:after="0"/>
        <w:ind w:left="0"/>
        <w:jc w:val="both"/>
      </w:pPr>
      <w:r>
        <w:rPr>
          <w:rFonts w:ascii="Times New Roman"/>
          <w:b w:val="false"/>
          <w:i w:val="false"/>
          <w:color w:val="000000"/>
          <w:sz w:val="28"/>
        </w:rPr>
        <w:t>
      10) Покровка ауылындағы көше жарығының ағымдағы жөндеуі;</w:t>
      </w:r>
    </w:p>
    <w:p>
      <w:pPr>
        <w:spacing w:after="0"/>
        <w:ind w:left="0"/>
        <w:jc w:val="both"/>
      </w:pPr>
      <w:r>
        <w:rPr>
          <w:rFonts w:ascii="Times New Roman"/>
          <w:b w:val="false"/>
          <w:i w:val="false"/>
          <w:color w:val="000000"/>
          <w:sz w:val="28"/>
        </w:rPr>
        <w:t>
      11) Спасовка ауылындағы көше жарығының ағымдағы жөндеуі;</w:t>
      </w:r>
    </w:p>
    <w:p>
      <w:pPr>
        <w:spacing w:after="0"/>
        <w:ind w:left="0"/>
        <w:jc w:val="both"/>
      </w:pPr>
      <w:r>
        <w:rPr>
          <w:rFonts w:ascii="Times New Roman"/>
          <w:b w:val="false"/>
          <w:i w:val="false"/>
          <w:color w:val="000000"/>
          <w:sz w:val="28"/>
        </w:rPr>
        <w:t>
      12) Торанғұл ауылдық округінің Торанғұл ауылындағы көше жарығының ағымдағы жөндеуі;</w:t>
      </w:r>
    </w:p>
    <w:p>
      <w:pPr>
        <w:spacing w:after="0"/>
        <w:ind w:left="0"/>
        <w:jc w:val="both"/>
      </w:pPr>
      <w:r>
        <w:rPr>
          <w:rFonts w:ascii="Times New Roman"/>
          <w:b w:val="false"/>
          <w:i w:val="false"/>
          <w:color w:val="000000"/>
          <w:sz w:val="28"/>
        </w:rPr>
        <w:t>
      13) Ясновка ауылындағы көше жарығының ағымдағы жөндеуі;</w:t>
      </w:r>
    </w:p>
    <w:p>
      <w:pPr>
        <w:spacing w:after="0"/>
        <w:ind w:left="0"/>
        <w:jc w:val="both"/>
      </w:pPr>
      <w:r>
        <w:rPr>
          <w:rFonts w:ascii="Times New Roman"/>
          <w:b w:val="false"/>
          <w:i w:val="false"/>
          <w:color w:val="000000"/>
          <w:sz w:val="28"/>
        </w:rPr>
        <w:t>
      14) Ясновка ауылдық округінің Стрельниковка ауылындағы көше жарығының ағымдағы жөндеуі;</w:t>
      </w:r>
    </w:p>
    <w:p>
      <w:pPr>
        <w:spacing w:after="0"/>
        <w:ind w:left="0"/>
        <w:jc w:val="both"/>
      </w:pPr>
      <w:r>
        <w:rPr>
          <w:rFonts w:ascii="Times New Roman"/>
          <w:b w:val="false"/>
          <w:i w:val="false"/>
          <w:color w:val="000000"/>
          <w:sz w:val="28"/>
        </w:rPr>
        <w:t>
      15) Ақтас ауылындағы көше жарығының ағымдағы жөндеуі;</w:t>
      </w:r>
    </w:p>
    <w:bookmarkStart w:name="z46" w:id="85"/>
    <w:p>
      <w:pPr>
        <w:spacing w:after="0"/>
        <w:ind w:left="0"/>
        <w:jc w:val="both"/>
      </w:pPr>
      <w:r>
        <w:rPr>
          <w:rFonts w:ascii="Times New Roman"/>
          <w:b w:val="false"/>
          <w:i w:val="false"/>
          <w:color w:val="000000"/>
          <w:sz w:val="28"/>
        </w:rPr>
        <w:t>
      16) Қарағай ауылындағы көше жарығының ағымдағы жөндеуі;</w:t>
      </w:r>
    </w:p>
    <w:bookmarkEnd w:id="85"/>
    <w:bookmarkStart w:name="z47" w:id="86"/>
    <w:p>
      <w:pPr>
        <w:spacing w:after="0"/>
        <w:ind w:left="0"/>
        <w:jc w:val="both"/>
      </w:pPr>
      <w:r>
        <w:rPr>
          <w:rFonts w:ascii="Times New Roman"/>
          <w:b w:val="false"/>
          <w:i w:val="false"/>
          <w:color w:val="000000"/>
          <w:sz w:val="28"/>
        </w:rPr>
        <w:t>
      17) Заградовка ауылдық округінің Жамбыл ауылындағы көше жарығының ағымдағы жөндеуі;</w:t>
      </w:r>
    </w:p>
    <w:bookmarkEnd w:id="86"/>
    <w:bookmarkStart w:name="z48" w:id="87"/>
    <w:p>
      <w:pPr>
        <w:spacing w:after="0"/>
        <w:ind w:left="0"/>
        <w:jc w:val="both"/>
      </w:pPr>
      <w:r>
        <w:rPr>
          <w:rFonts w:ascii="Times New Roman"/>
          <w:b w:val="false"/>
          <w:i w:val="false"/>
          <w:color w:val="000000"/>
          <w:sz w:val="28"/>
        </w:rPr>
        <w:t>
      18) Волошинка ауылдық округінің Лузинка ауылындағы жарықтандыру желілерінің ағымдағы жөндеуі;</w:t>
      </w:r>
    </w:p>
    <w:bookmarkEnd w:id="87"/>
    <w:p>
      <w:pPr>
        <w:spacing w:after="0"/>
        <w:ind w:left="0"/>
        <w:jc w:val="both"/>
      </w:pPr>
      <w:r>
        <w:rPr>
          <w:rFonts w:ascii="Times New Roman"/>
          <w:b w:val="false"/>
          <w:i w:val="false"/>
          <w:color w:val="000000"/>
          <w:sz w:val="28"/>
        </w:rPr>
        <w:t>
      19) Мәдениет ауылындағы көше жарығының электрмен жабдықтауы;</w:t>
      </w:r>
    </w:p>
    <w:p>
      <w:pPr>
        <w:spacing w:after="0"/>
        <w:ind w:left="0"/>
        <w:jc w:val="both"/>
      </w:pPr>
      <w:r>
        <w:rPr>
          <w:rFonts w:ascii="Times New Roman"/>
          <w:b w:val="false"/>
          <w:i w:val="false"/>
          <w:color w:val="000000"/>
          <w:sz w:val="28"/>
        </w:rPr>
        <w:t>
      20) Петровка ауылдық округінің Бірлік ауылындағы жарықтандыру желілерінің ағымдағы жөндеуі;</w:t>
      </w:r>
    </w:p>
    <w:bookmarkStart w:name="z51" w:id="88"/>
    <w:p>
      <w:pPr>
        <w:spacing w:after="0"/>
        <w:ind w:left="0"/>
        <w:jc w:val="both"/>
      </w:pPr>
      <w:r>
        <w:rPr>
          <w:rFonts w:ascii="Times New Roman"/>
          <w:b w:val="false"/>
          <w:i w:val="false"/>
          <w:color w:val="000000"/>
          <w:sz w:val="28"/>
        </w:rPr>
        <w:t>
      21) Александровка ауылында Мир, Ленин, Победа көшелері бойынша көше жарығының ағымдағы жөндеуі;</w:t>
      </w:r>
    </w:p>
    <w:bookmarkEnd w:id="88"/>
    <w:bookmarkStart w:name="z52" w:id="89"/>
    <w:p>
      <w:pPr>
        <w:spacing w:after="0"/>
        <w:ind w:left="0"/>
        <w:jc w:val="both"/>
      </w:pPr>
      <w:r>
        <w:rPr>
          <w:rFonts w:ascii="Times New Roman"/>
          <w:b w:val="false"/>
          <w:i w:val="false"/>
          <w:color w:val="000000"/>
          <w:sz w:val="28"/>
        </w:rPr>
        <w:t>
      22) Қарағаш ауылындағы көше жарығының ағымдағы жөндеуі;</w:t>
      </w:r>
    </w:p>
    <w:bookmarkEnd w:id="89"/>
    <w:bookmarkStart w:name="z53" w:id="90"/>
    <w:p>
      <w:pPr>
        <w:spacing w:after="0"/>
        <w:ind w:left="0"/>
        <w:jc w:val="both"/>
      </w:pPr>
      <w:r>
        <w:rPr>
          <w:rFonts w:ascii="Times New Roman"/>
          <w:b w:val="false"/>
          <w:i w:val="false"/>
          <w:color w:val="000000"/>
          <w:sz w:val="28"/>
        </w:rPr>
        <w:t>
      23) Николаевка ауылдық округінің Қаратал ауылындағы көше жарығының ағымдағы жөндеуі;</w:t>
      </w:r>
    </w:p>
    <w:bookmarkEnd w:id="90"/>
    <w:bookmarkStart w:name="z54" w:id="91"/>
    <w:p>
      <w:pPr>
        <w:spacing w:after="0"/>
        <w:ind w:left="0"/>
        <w:jc w:val="both"/>
      </w:pPr>
      <w:r>
        <w:rPr>
          <w:rFonts w:ascii="Times New Roman"/>
          <w:b w:val="false"/>
          <w:i w:val="false"/>
          <w:color w:val="000000"/>
          <w:sz w:val="28"/>
        </w:rPr>
        <w:t>
      24) Тауағаш ауылындағы көше жарығының ағымдағы жөндеуі;</w:t>
      </w:r>
    </w:p>
    <w:bookmarkEnd w:id="91"/>
    <w:bookmarkStart w:name="z55" w:id="92"/>
    <w:p>
      <w:pPr>
        <w:spacing w:after="0"/>
        <w:ind w:left="0"/>
        <w:jc w:val="both"/>
      </w:pPr>
      <w:r>
        <w:rPr>
          <w:rFonts w:ascii="Times New Roman"/>
          <w:b w:val="false"/>
          <w:i w:val="false"/>
          <w:color w:val="000000"/>
          <w:sz w:val="28"/>
        </w:rPr>
        <w:t>
      25) Сарман ауылындағы көше жарығының ағымдағы жөндеуі;</w:t>
      </w:r>
    </w:p>
    <w:bookmarkEnd w:id="92"/>
    <w:bookmarkStart w:name="z56" w:id="93"/>
    <w:p>
      <w:pPr>
        <w:spacing w:after="0"/>
        <w:ind w:left="0"/>
        <w:jc w:val="both"/>
      </w:pPr>
      <w:r>
        <w:rPr>
          <w:rFonts w:ascii="Times New Roman"/>
          <w:b w:val="false"/>
          <w:i w:val="false"/>
          <w:color w:val="000000"/>
          <w:sz w:val="28"/>
        </w:rPr>
        <w:t>
      26) Амангелді ауылдық округінің Амангелді ауылындағы көше жарығының ағымдағы жөндеуі;</w:t>
      </w:r>
    </w:p>
    <w:bookmarkEnd w:id="93"/>
    <w:bookmarkStart w:name="z57" w:id="94"/>
    <w:p>
      <w:pPr>
        <w:spacing w:after="0"/>
        <w:ind w:left="0"/>
        <w:jc w:val="both"/>
      </w:pPr>
      <w:r>
        <w:rPr>
          <w:rFonts w:ascii="Times New Roman"/>
          <w:b w:val="false"/>
          <w:i w:val="false"/>
          <w:color w:val="000000"/>
          <w:sz w:val="28"/>
        </w:rPr>
        <w:t>
      27) Ильинка ауылдық округінің Ильинка ауылындағы көше жарығының ағымдағы жөндеуі.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 жаңа редакцияда - Солтүстік Қазақстан облысы Есіл ауданы мәслихатының 27.08.2020 </w:t>
      </w:r>
      <w:r>
        <w:rPr>
          <w:rFonts w:ascii="Times New Roman"/>
          <w:b w:val="false"/>
          <w:i w:val="false"/>
          <w:color w:val="000000"/>
          <w:sz w:val="28"/>
        </w:rPr>
        <w:t>№ 53/337</w:t>
      </w:r>
      <w:r>
        <w:rPr>
          <w:rFonts w:ascii="Times New Roman"/>
          <w:b w:val="false"/>
          <w:i w:val="false"/>
          <w:color w:val="ff0000"/>
          <w:sz w:val="28"/>
        </w:rPr>
        <w:t xml:space="preserve"> (01.01.2020 бастап қолданысқа енгізіледі); өзгерістер енгізілді - Солтүстік Қазақстан облысы Есіл ауданы мәслихатының 23.11.2020 </w:t>
      </w:r>
      <w:r>
        <w:rPr>
          <w:rFonts w:ascii="Times New Roman"/>
          <w:b w:val="false"/>
          <w:i w:val="false"/>
          <w:color w:val="000000"/>
          <w:sz w:val="28"/>
        </w:rPr>
        <w:t>№ 56 /347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16. </w:t>
      </w:r>
      <w:r>
        <w:rPr>
          <w:rFonts w:ascii="Times New Roman"/>
          <w:b w:val="false"/>
          <w:i w:val="false"/>
          <w:color w:val="ff0000"/>
          <w:sz w:val="28"/>
        </w:rPr>
        <w:t xml:space="preserve">Алып тасталды - Солтүстік Қазақстан облысы Есіл ауданы мəслихатының 15.06.2020 </w:t>
      </w:r>
      <w:r>
        <w:rPr>
          <w:rFonts w:ascii="Times New Roman"/>
          <w:b w:val="false"/>
          <w:i w:val="false"/>
          <w:color w:val="000000"/>
          <w:sz w:val="28"/>
        </w:rPr>
        <w:t>№ 51/327</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46" w:id="95"/>
    <w:p>
      <w:pPr>
        <w:spacing w:after="0"/>
        <w:ind w:left="0"/>
        <w:jc w:val="both"/>
      </w:pPr>
      <w:r>
        <w:rPr>
          <w:rFonts w:ascii="Times New Roman"/>
          <w:b w:val="false"/>
          <w:i w:val="false"/>
          <w:color w:val="000000"/>
          <w:sz w:val="28"/>
        </w:rPr>
        <w:t>
      16-1. 2020 жылға арналған Солтүстік Қазақстан облысы Есіл ауданының бюджетінде ауылдық округтер бюджеттеріне аудандық бюджеттен берілетін ағымдағы нысаналы трансферттердің көлемі қарастырылсын.</w:t>
      </w:r>
    </w:p>
    <w:bookmarkEnd w:id="95"/>
    <w:bookmarkStart w:name="z60" w:id="96"/>
    <w:p>
      <w:pPr>
        <w:spacing w:after="0"/>
        <w:ind w:left="0"/>
        <w:jc w:val="both"/>
      </w:pPr>
      <w:r>
        <w:rPr>
          <w:rFonts w:ascii="Times New Roman"/>
          <w:b w:val="false"/>
          <w:i w:val="false"/>
          <w:color w:val="000000"/>
          <w:sz w:val="28"/>
        </w:rPr>
        <w:t>
      Аталған трансферттерді бөлу "2020-2022 жылдарға арналған Солтүстік Қазақстан облысы Есіл ауданының бюджетін бекіту туралы" Есіл ауданы мәслихатының 2019 жылғы 25 желтоқсандағы № 45/263 шешіміне өзгерістер мен толықтырулар енгізу туралы" Есіл ауданы мәслихатының шешімін іске асыру туралы" Солтүстік Қазақстан облысы Есіл ауданы әкімдігінің қаулысымен анықталады.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Есіл ауданы мəслихатының 02.04.2020 </w:t>
      </w:r>
      <w:r>
        <w:rPr>
          <w:rFonts w:ascii="Times New Roman"/>
          <w:b w:val="false"/>
          <w:i w:val="false"/>
          <w:color w:val="000000"/>
          <w:sz w:val="28"/>
        </w:rPr>
        <w:t>№ 47/294</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27.08.2020 </w:t>
      </w:r>
      <w:r>
        <w:rPr>
          <w:rFonts w:ascii="Times New Roman"/>
          <w:b w:val="false"/>
          <w:i w:val="false"/>
          <w:color w:val="000000"/>
          <w:sz w:val="28"/>
        </w:rPr>
        <w:t>№ 53/337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 /347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Солтүстік Қазақстан облысы Есіл ауданы мәслихатының 23.11.2020 </w:t>
      </w:r>
      <w:r>
        <w:rPr>
          <w:rFonts w:ascii="Times New Roman"/>
          <w:b w:val="false"/>
          <w:i w:val="false"/>
          <w:color w:val="000000"/>
          <w:sz w:val="28"/>
        </w:rPr>
        <w:t>№ 56 /347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18. Азаматтық қызметшілер болып табылатын және ауылдық жерде жұмыс iстейтiн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есепке алынсын.</w:t>
      </w:r>
    </w:p>
    <w:bookmarkEnd w:id="97"/>
    <w:bookmarkStart w:name="z131" w:id="98"/>
    <w:p>
      <w:pPr>
        <w:spacing w:after="0"/>
        <w:ind w:left="0"/>
        <w:jc w:val="both"/>
      </w:pPr>
      <w:r>
        <w:rPr>
          <w:rFonts w:ascii="Times New Roman"/>
          <w:b w:val="false"/>
          <w:i w:val="false"/>
          <w:color w:val="000000"/>
          <w:sz w:val="28"/>
        </w:rPr>
        <w:t xml:space="preserve">
      19. 2020 жылға арналған жергілікті бюджетті орындау барысында жергіліктік бюджеттік бағдарламалар секвестрге жатпайтындығы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 </w:t>
      </w:r>
    </w:p>
    <w:bookmarkEnd w:id="98"/>
    <w:bookmarkStart w:name="z132" w:id="99"/>
    <w:p>
      <w:pPr>
        <w:spacing w:after="0"/>
        <w:ind w:left="0"/>
        <w:jc w:val="both"/>
      </w:pPr>
      <w:r>
        <w:rPr>
          <w:rFonts w:ascii="Times New Roman"/>
          <w:b w:val="false"/>
          <w:i w:val="false"/>
          <w:color w:val="000000"/>
          <w:sz w:val="28"/>
        </w:rPr>
        <w:t>
      20. 2020 жылға арналған Есіл ауданының жергілікті атқарушы органының резерві 29612 мың теңге сомада бекітілсін.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Солтүстік Қазақстан облысы Есіл ауданы мəслихатының 02.04.2020 </w:t>
      </w:r>
      <w:r>
        <w:rPr>
          <w:rFonts w:ascii="Times New Roman"/>
          <w:b w:val="false"/>
          <w:i w:val="false"/>
          <w:color w:val="000000"/>
          <w:sz w:val="28"/>
        </w:rPr>
        <w:t>№ 47/294</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 /347</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57/379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33" w:id="100"/>
    <w:p>
      <w:pPr>
        <w:spacing w:after="0"/>
        <w:ind w:left="0"/>
        <w:jc w:val="both"/>
      </w:pPr>
      <w:r>
        <w:rPr>
          <w:rFonts w:ascii="Times New Roman"/>
          <w:b w:val="false"/>
          <w:i w:val="false"/>
          <w:color w:val="000000"/>
          <w:sz w:val="28"/>
        </w:rPr>
        <w:t>
      21. Осы шешім 2020 жылдың 1 қаңтарынан бастап қолданысқа енгізіледі.</w:t>
      </w:r>
    </w:p>
    <w:bookmarkEnd w:id="1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Есіл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45/263 шешіміне 1 - қосымша</w:t>
            </w:r>
          </w:p>
        </w:tc>
      </w:tr>
    </w:tbl>
    <w:bookmarkStart w:name="z154" w:id="101"/>
    <w:p>
      <w:pPr>
        <w:spacing w:after="0"/>
        <w:ind w:left="0"/>
        <w:jc w:val="left"/>
      </w:pPr>
      <w:r>
        <w:rPr>
          <w:rFonts w:ascii="Times New Roman"/>
          <w:b/>
          <w:i w:val="false"/>
          <w:color w:val="000000"/>
        </w:rPr>
        <w:t xml:space="preserve"> 2020 жылға арналған Солтүстік Қазақстан облысы Есіл ауданының бюджеті </w:t>
      </w:r>
    </w:p>
    <w:bookmarkEnd w:id="10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27.08.2020 </w:t>
      </w:r>
      <w:r>
        <w:rPr>
          <w:rFonts w:ascii="Times New Roman"/>
          <w:b w:val="false"/>
          <w:i w:val="false"/>
          <w:color w:val="ff0000"/>
          <w:sz w:val="28"/>
        </w:rPr>
        <w:t>№ 53/337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ff0000"/>
          <w:sz w:val="28"/>
        </w:rPr>
        <w:t>№ 56 /347</w:t>
      </w:r>
      <w:r>
        <w:rPr>
          <w:rFonts w:ascii="Times New Roman"/>
          <w:b w:val="false"/>
          <w:i w:val="false"/>
          <w:color w:val="ff0000"/>
          <w:sz w:val="28"/>
        </w:rPr>
        <w:t xml:space="preserve"> (01.01.2020 бастап қолданысқа енгізіледі); 15.12.2020 </w:t>
      </w:r>
      <w:r>
        <w:rPr>
          <w:rFonts w:ascii="Times New Roman"/>
          <w:b w:val="false"/>
          <w:i w:val="false"/>
          <w:color w:val="ff0000"/>
          <w:sz w:val="28"/>
        </w:rPr>
        <w:t>№ 57/379</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Санаты</w:t>
            </w:r>
          </w:p>
          <w:bookmarkEnd w:id="102"/>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6 606 079,7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468 010,9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6 103 134,9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6 674 474,8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301 269,7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xml:space="preserve">№ 45/263 Солтүстік Қазақстан </w:t>
            </w:r>
            <w:r>
              <w:br/>
            </w:r>
            <w:r>
              <w:rPr>
                <w:rFonts w:ascii="Times New Roman"/>
                <w:b w:val="false"/>
                <w:i w:val="false"/>
                <w:color w:val="000000"/>
                <w:sz w:val="20"/>
              </w:rPr>
              <w:t xml:space="preserve">облысы Есіл ауданы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 қосымша</w:t>
            </w:r>
          </w:p>
        </w:tc>
      </w:tr>
    </w:tbl>
    <w:bookmarkStart w:name="z139" w:id="103"/>
    <w:p>
      <w:pPr>
        <w:spacing w:after="0"/>
        <w:ind w:left="0"/>
        <w:jc w:val="left"/>
      </w:pPr>
      <w:r>
        <w:rPr>
          <w:rFonts w:ascii="Times New Roman"/>
          <w:b/>
          <w:i w:val="false"/>
          <w:color w:val="000000"/>
        </w:rPr>
        <w:t xml:space="preserve"> 2021 жылға арналған Солтүстік Қазақстан облысы Есіл ауданының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7"/>
        <w:gridCol w:w="294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4 121 811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3 616 588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3 616 588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3 616 588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4 121 811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3 080 220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2 733 020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активтерінел ішінде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xml:space="preserve">№ 45/263 Солтүстік Қазақстан </w:t>
            </w:r>
            <w:r>
              <w:br/>
            </w:r>
            <w:r>
              <w:rPr>
                <w:rFonts w:ascii="Times New Roman"/>
                <w:b w:val="false"/>
                <w:i w:val="false"/>
                <w:color w:val="000000"/>
                <w:sz w:val="20"/>
              </w:rPr>
              <w:t xml:space="preserve">облысы Есіл ауданы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 қосымша</w:t>
            </w:r>
          </w:p>
        </w:tc>
      </w:tr>
    </w:tbl>
    <w:bookmarkStart w:name="z141" w:id="104"/>
    <w:p>
      <w:pPr>
        <w:spacing w:after="0"/>
        <w:ind w:left="0"/>
        <w:jc w:val="left"/>
      </w:pPr>
      <w:r>
        <w:rPr>
          <w:rFonts w:ascii="Times New Roman"/>
          <w:b/>
          <w:i w:val="false"/>
          <w:color w:val="000000"/>
        </w:rPr>
        <w:t xml:space="preserve"> 2022 жылға арналған Солтүстік Қазақстан облысы Есіл ауданының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7"/>
        <w:gridCol w:w="2946"/>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4 166 139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3 650 246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4 166 139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3 099 316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2 800 547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 бар қала) аумағында жер қатынастарын реттеу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xml:space="preserve">№ 45/263 Солтүстік Қазақстан </w:t>
            </w:r>
            <w:r>
              <w:br/>
            </w:r>
            <w:r>
              <w:rPr>
                <w:rFonts w:ascii="Times New Roman"/>
                <w:b w:val="false"/>
                <w:i w:val="false"/>
                <w:color w:val="000000"/>
                <w:sz w:val="20"/>
              </w:rPr>
              <w:t xml:space="preserve">облысы Есіл ауданы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 қосымша</w:t>
            </w:r>
          </w:p>
        </w:tc>
      </w:tr>
    </w:tbl>
    <w:bookmarkStart w:name="z143" w:id="105"/>
    <w:p>
      <w:pPr>
        <w:spacing w:after="0"/>
        <w:ind w:left="0"/>
        <w:jc w:val="left"/>
      </w:pPr>
      <w:r>
        <w:rPr>
          <w:rFonts w:ascii="Times New Roman"/>
          <w:b/>
          <w:i w:val="false"/>
          <w:color w:val="000000"/>
        </w:rPr>
        <w:t xml:space="preserve"> 2020 жылға арналған жергілікті бюджеттің бюджетін орындау барысында секвестрге жатпайтын жергіліктік бюджеттік бағдарламалар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Есіл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45/263 шешіміне 5 - қосымша</w:t>
            </w:r>
          </w:p>
        </w:tc>
      </w:tr>
    </w:tbl>
    <w:bookmarkStart w:name="z150" w:id="106"/>
    <w:p>
      <w:pPr>
        <w:spacing w:after="0"/>
        <w:ind w:left="0"/>
        <w:jc w:val="left"/>
      </w:pPr>
      <w:r>
        <w:rPr>
          <w:rFonts w:ascii="Times New Roman"/>
          <w:b/>
          <w:i w:val="false"/>
          <w:color w:val="000000"/>
        </w:rPr>
        <w:t xml:space="preserve"> 2020 жылдың 1 қаңтарына қалыптасқан бюджеттік қаражаттың бос қалдықтарын бағыттау, 2019 жылы пайдаланылмаған республикалық және облыстық бюджеттердің нысаналы трансферттерін қайтару </w:t>
      </w:r>
    </w:p>
    <w:bookmarkEnd w:id="106"/>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мəслихатының 02.04.2020 </w:t>
      </w:r>
      <w:r>
        <w:rPr>
          <w:rFonts w:ascii="Times New Roman"/>
          <w:b w:val="false"/>
          <w:i w:val="false"/>
          <w:color w:val="ff0000"/>
          <w:sz w:val="28"/>
        </w:rPr>
        <w:t>№ 47/294</w:t>
      </w:r>
      <w:r>
        <w:rPr>
          <w:rFonts w:ascii="Times New Roman"/>
          <w:b w:val="false"/>
          <w:i w:val="false"/>
          <w:color w:val="ff0000"/>
          <w:sz w:val="28"/>
        </w:rPr>
        <w:t xml:space="preserve"> (01.01.2020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611"/>
        <w:gridCol w:w="1038"/>
        <w:gridCol w:w="3927"/>
        <w:gridCol w:w="4686"/>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48 140,9</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bl>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01"/>
        <w:gridCol w:w="1601"/>
        <w:gridCol w:w="4490"/>
        <w:gridCol w:w="3429"/>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21 099,3</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Есіл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45/263 шешіміне 6 - қосымша</w:t>
            </w:r>
          </w:p>
        </w:tc>
      </w:tr>
    </w:tbl>
    <w:bookmarkStart w:name="z148" w:id="107"/>
    <w:p>
      <w:pPr>
        <w:spacing w:after="0"/>
        <w:ind w:left="0"/>
        <w:jc w:val="left"/>
      </w:pPr>
      <w:r>
        <w:rPr>
          <w:rFonts w:ascii="Times New Roman"/>
          <w:b/>
          <w:i w:val="false"/>
          <w:color w:val="000000"/>
        </w:rPr>
        <w:t xml:space="preserve"> 2020 жылдың 1 қаңтарына қалыптасқан бюджеттік қаражаттың бос қалдықтарын бағыттау </w:t>
      </w:r>
    </w:p>
    <w:bookmarkEnd w:id="107"/>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Есіл ауданы мəслихатының 02.04.2020 </w:t>
      </w:r>
      <w:r>
        <w:rPr>
          <w:rFonts w:ascii="Times New Roman"/>
          <w:b w:val="false"/>
          <w:i w:val="false"/>
          <w:color w:val="ff0000"/>
          <w:sz w:val="28"/>
        </w:rPr>
        <w:t>№ 47/294</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49"/>
        <w:gridCol w:w="1649"/>
        <w:gridCol w:w="4259"/>
        <w:gridCol w:w="3529"/>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Бұлық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округіне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