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bdd5" w14:textId="37cb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2018 жылғы 29 желтоқсандағы № 34/197 "2019-2021 жылдарға арналған Солтүстік Қазақстан облысы Есіл ауданы Покровка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2019 жылғы 19 желтоқсандағы № 44/261 шешімі. Солтүстік Қазақстан облысының Әділет департаментінде 2019 жылғы 20 желтоқсанда № 5745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мәслихатының "2019-2021 жылдарға арналған Солтүстік Қазақстан облысы Есіл ауданы Покровка ауылдық округінің бюджетін бекіту туралы" 2018 жылғы 29 желтоқсандағы № 34/197 (2019 жылғы 22 қаңтарында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5198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Покровка ауылдық округінің 2019-2021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18 964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7 909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11 055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19 252,3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сатудан түсетін түсімдер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-288,3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288,3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288,3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Жолтабаров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Есіл 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маслихатының 2019 жылғы 19 желтоқсандағы № 44/261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маслихатының 2018 жылғы 29 желтоқсандағы № 34/197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Солтүстік-Қазақстан облысы Есіл ауданы Покровка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709"/>
        <w:gridCol w:w="1709"/>
        <w:gridCol w:w="3966"/>
        <w:gridCol w:w="3658"/>
      </w:tblGrid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(мың теңге)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басқарудың жоғары тұрган органдарынан түсетін трансферттер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 әкімшілері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(мың теңге)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19 252,3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16 453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16 453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16 453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- коммуналдық шаруашылық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2 799,3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округі әкімінің аппараты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2 799,3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2 523,3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-288,3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288,3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288,3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288,3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