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266" w14:textId="96d6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29 желтоксандағы № 34/195 "2019-2021 жылдарға арналған Солтүстік Қазақстан облысы Есіл ауданы Явленка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17 сәуірдегі № 38/222 шешімі. Солтүстік Қазақстан облысының Әділет департаментінде 2019 жылғы 19 сәуірде № 5361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"2019-2021 жылдарға арналған Солтүстік Қазақстан облысы Есіл ауданы Явленка ауылдық округінің бюджетін бекіту туралы" 2018 жылғы 29 желтоқсандағы № 34/195 </w:t>
      </w:r>
      <w:r>
        <w:rPr>
          <w:rFonts w:ascii="Times New Roman"/>
          <w:b w:val="false"/>
          <w:i w:val="false"/>
          <w:color w:val="000000"/>
          <w:sz w:val="28"/>
        </w:rPr>
        <w:t>шешіміне</w:t>
      </w:r>
      <w:r>
        <w:rPr>
          <w:rFonts w:ascii="Times New Roman"/>
          <w:b w:val="false"/>
          <w:i w:val="false"/>
          <w:color w:val="000000"/>
          <w:sz w:val="28"/>
        </w:rPr>
        <w:t xml:space="preserve">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5197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СолтүстікҚазақстан обласы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56 992 мың теңге;</w:t>
      </w:r>
    </w:p>
    <w:bookmarkEnd w:id="3"/>
    <w:bookmarkStart w:name="z9" w:id="4"/>
    <w:p>
      <w:pPr>
        <w:spacing w:after="0"/>
        <w:ind w:left="0"/>
        <w:jc w:val="both"/>
      </w:pPr>
      <w:r>
        <w:rPr>
          <w:rFonts w:ascii="Times New Roman"/>
          <w:b w:val="false"/>
          <w:i w:val="false"/>
          <w:color w:val="000000"/>
          <w:sz w:val="28"/>
        </w:rPr>
        <w:t>
      салықтық түсімдер 24 039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түсідер 0 мың теңге;</w:t>
      </w:r>
    </w:p>
    <w:bookmarkEnd w:id="6"/>
    <w:bookmarkStart w:name="z12" w:id="7"/>
    <w:p>
      <w:pPr>
        <w:spacing w:after="0"/>
        <w:ind w:left="0"/>
        <w:jc w:val="both"/>
      </w:pPr>
      <w:r>
        <w:rPr>
          <w:rFonts w:ascii="Times New Roman"/>
          <w:b w:val="false"/>
          <w:i w:val="false"/>
          <w:color w:val="000000"/>
          <w:sz w:val="28"/>
        </w:rPr>
        <w:t>
      трансферттер түсімі 32 953 мың теңге;</w:t>
      </w:r>
    </w:p>
    <w:bookmarkEnd w:id="7"/>
    <w:bookmarkStart w:name="z13" w:id="8"/>
    <w:p>
      <w:pPr>
        <w:spacing w:after="0"/>
        <w:ind w:left="0"/>
        <w:jc w:val="both"/>
      </w:pPr>
      <w:r>
        <w:rPr>
          <w:rFonts w:ascii="Times New Roman"/>
          <w:b w:val="false"/>
          <w:i w:val="false"/>
          <w:color w:val="000000"/>
          <w:sz w:val="28"/>
        </w:rPr>
        <w:t>
      2) шығындар 59 867,5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тенге;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тенге;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тенге;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тенге;</w:t>
      </w:r>
    </w:p>
    <w:bookmarkEnd w:id="14"/>
    <w:bookmarkStart w:name="z20" w:id="15"/>
    <w:p>
      <w:pPr>
        <w:spacing w:after="0"/>
        <w:ind w:left="0"/>
        <w:jc w:val="both"/>
      </w:pPr>
      <w:r>
        <w:rPr>
          <w:rFonts w:ascii="Times New Roman"/>
          <w:b w:val="false"/>
          <w:i w:val="false"/>
          <w:color w:val="000000"/>
          <w:sz w:val="28"/>
        </w:rPr>
        <w:t>
      5) бюджет тапшылығы (профициті) -2 875,5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2 875,5 мың тенге;</w:t>
      </w:r>
    </w:p>
    <w:bookmarkEnd w:id="16"/>
    <w:bookmarkStart w:name="z22" w:id="17"/>
    <w:p>
      <w:pPr>
        <w:spacing w:after="0"/>
        <w:ind w:left="0"/>
        <w:jc w:val="both"/>
      </w:pPr>
      <w:r>
        <w:rPr>
          <w:rFonts w:ascii="Times New Roman"/>
          <w:b w:val="false"/>
          <w:i w:val="false"/>
          <w:color w:val="000000"/>
          <w:sz w:val="28"/>
        </w:rPr>
        <w:t>
      қарыздар түсімі 0 мың тенге;</w:t>
      </w:r>
    </w:p>
    <w:bookmarkEnd w:id="17"/>
    <w:bookmarkStart w:name="z23" w:id="18"/>
    <w:p>
      <w:pPr>
        <w:spacing w:after="0"/>
        <w:ind w:left="0"/>
        <w:jc w:val="both"/>
      </w:pPr>
      <w:r>
        <w:rPr>
          <w:rFonts w:ascii="Times New Roman"/>
          <w:b w:val="false"/>
          <w:i w:val="false"/>
          <w:color w:val="000000"/>
          <w:sz w:val="28"/>
        </w:rPr>
        <w:t>
      қарыздарды өтеу 0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2 875,5 мың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Явленка ауылдық округінің бюджетінде қаржылық жылдың басына қалыптасқан қаражаттың бос қалдықтары есебінен 2 875,5 мың теңге сомада шығындар 4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Солтүстік Қазақстан облысы Есіл ауданы Явленка ауылдық округінің 2019 жылға арналған бюджетінде минималды еңбекақы төлемі көлемінің өзгеруіне байланысты республикалық бюджеттен, Явленка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бөлек санаттарының еңбекақы төлемдерін арттыруға берілетін нысаналы ағымдағы трансферттер көлемі 1 304 мың теңге сомасында қарастырылсын.</w:t>
      </w:r>
    </w:p>
    <w:bookmarkEnd w:id="21"/>
    <w:bookmarkStart w:name="z29" w:id="22"/>
    <w:p>
      <w:pPr>
        <w:spacing w:after="0"/>
        <w:ind w:left="0"/>
        <w:jc w:val="both"/>
      </w:pPr>
      <w:r>
        <w:rPr>
          <w:rFonts w:ascii="Times New Roman"/>
          <w:b w:val="false"/>
          <w:i w:val="false"/>
          <w:color w:val="000000"/>
          <w:sz w:val="28"/>
        </w:rPr>
        <w:t>
      Аталған трансферттерді бөлу "2019-2021 жылдарға арналған Солтүстік Қазақстан обласы Есіл ауданы Явленка ауылдық округінің бюджетін бекіту туралы" Солтүстік Қазақстан облысы Есіл ауданы мәслихатының 2018 жылғы 29 желтоқсандағы № 34/195 шешіміне өзгерістер мен толықтырулар енгізу туралы" Солтүстік Қазақстан обласы Есіл ауданы мәслихатының шешімін жүзеге асыру туралы" Солтүстік Қазақстан облысы Есіл ауданы Явленка ауылдық округі әкімінің шешімімен анықталады.";</w:t>
      </w:r>
    </w:p>
    <w:bookmarkEnd w:id="22"/>
    <w:bookmarkStart w:name="z30"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мазмұндалсын;</w:t>
      </w:r>
    </w:p>
    <w:bookmarkEnd w:id="23"/>
    <w:bookmarkStart w:name="z31" w:id="24"/>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4"/>
    <w:bookmarkStart w:name="z32" w:id="25"/>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2019 жылғы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желтоқсандағы №34/195 шешіміне 1 қосымша</w:t>
            </w:r>
          </w:p>
        </w:tc>
      </w:tr>
    </w:tbl>
    <w:bookmarkStart w:name="z36" w:id="26"/>
    <w:p>
      <w:pPr>
        <w:spacing w:after="0"/>
        <w:ind w:left="0"/>
        <w:jc w:val="left"/>
      </w:pPr>
      <w:r>
        <w:rPr>
          <w:rFonts w:ascii="Times New Roman"/>
          <w:b/>
          <w:i w:val="false"/>
          <w:color w:val="000000"/>
        </w:rPr>
        <w:t xml:space="preserve"> 2019 жылға арналған Солтүстік Қазақстан облысы Есіл ауданы Явленка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549"/>
        <w:gridCol w:w="1549"/>
        <w:gridCol w:w="4816"/>
        <w:gridCol w:w="3246"/>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27"/>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28"/>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59 867,5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-коммуналдық шаруашылық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14 579,5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- 2 875,5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xml:space="preserve">
2019 жыл сомасы </w:t>
            </w:r>
            <w:r>
              <w:br/>
            </w:r>
            <w:r>
              <w:rPr>
                <w:rFonts w:ascii="Times New Roman"/>
                <w:b w:val="false"/>
                <w:i w:val="false"/>
                <w:color w:val="000000"/>
                <w:sz w:val="20"/>
              </w:rPr>
              <w:t>
(мың теңге)</w:t>
            </w:r>
          </w:p>
          <w:bookmarkEnd w:id="29"/>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2019 жылғы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желтоқсандағы №34/195 шешіміне 4 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844"/>
        <w:gridCol w:w="1844"/>
        <w:gridCol w:w="3307"/>
        <w:gridCol w:w="3948"/>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2019 жыл</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