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67cd" w14:textId="6f06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Есіл ауданы әкімінің 2019 жылғы 4 қаңтардағы № 01 шешімі. Солтүстік Қазақстан облысының Әділет департаментінде 2019 жылғы 9 қаңтарда № 5148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 </w:t>
      </w:r>
      <w:r>
        <w:rPr>
          <w:rFonts w:ascii="Times New Roman"/>
          <w:b w:val="false"/>
          <w:i w:val="false"/>
          <w:color w:val="000000"/>
          <w:sz w:val="28"/>
        </w:rPr>
        <w:t>1 тармағына</w:t>
      </w:r>
      <w:r>
        <w:rPr>
          <w:rFonts w:ascii="Times New Roman"/>
          <w:b w:val="false"/>
          <w:i w:val="false"/>
          <w:color w:val="000000"/>
          <w:sz w:val="28"/>
        </w:rPr>
        <w:t xml:space="preserve"> сәйкес Солтүстік Қазақстан облысы Есіл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облысы Есіл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Солтүстік Қазақстан облысы Есіл ауданы әкімінің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Есіл аудандық сайлау</w:t>
      </w:r>
    </w:p>
    <w:bookmarkEnd w:id="7"/>
    <w:bookmarkStart w:name="z13" w:id="8"/>
    <w:p>
      <w:pPr>
        <w:spacing w:after="0"/>
        <w:ind w:left="0"/>
        <w:jc w:val="both"/>
      </w:pPr>
      <w:r>
        <w:rPr>
          <w:rFonts w:ascii="Times New Roman"/>
          <w:b w:val="false"/>
          <w:i w:val="false"/>
          <w:color w:val="000000"/>
          <w:sz w:val="28"/>
        </w:rPr>
        <w:t>
      комиссиясының төрағасы</w:t>
      </w:r>
    </w:p>
    <w:bookmarkEnd w:id="8"/>
    <w:bookmarkStart w:name="z14" w:id="9"/>
    <w:p>
      <w:pPr>
        <w:spacing w:after="0"/>
        <w:ind w:left="0"/>
        <w:jc w:val="both"/>
      </w:pPr>
      <w:r>
        <w:rPr>
          <w:rFonts w:ascii="Times New Roman"/>
          <w:b w:val="false"/>
          <w:i w:val="false"/>
          <w:color w:val="000000"/>
          <w:sz w:val="28"/>
        </w:rPr>
        <w:t>
      Қ.Б.Рахиев ________________</w:t>
      </w:r>
    </w:p>
    <w:bookmarkEnd w:id="9"/>
    <w:bookmarkStart w:name="z15" w:id="10"/>
    <w:p>
      <w:pPr>
        <w:spacing w:after="0"/>
        <w:ind w:left="0"/>
        <w:jc w:val="both"/>
      </w:pPr>
      <w:r>
        <w:rPr>
          <w:rFonts w:ascii="Times New Roman"/>
          <w:b w:val="false"/>
          <w:i w:val="false"/>
          <w:color w:val="000000"/>
          <w:sz w:val="28"/>
        </w:rPr>
        <w:t>
      2018 жылғы "___"_____________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3" w:id="11"/>
    <w:p>
      <w:pPr>
        <w:spacing w:after="0"/>
        <w:ind w:left="0"/>
        <w:jc w:val="left"/>
      </w:pPr>
      <w:r>
        <w:rPr>
          <w:rFonts w:ascii="Times New Roman"/>
          <w:b/>
          <w:i w:val="false"/>
          <w:color w:val="000000"/>
        </w:rPr>
        <w:t xml:space="preserve"> Солтүстік Қазақстан облысы Есіл ауданының аумағындағы сайлау учаскелері</w:t>
      </w:r>
    </w:p>
    <w:bookmarkEnd w:id="1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әкімінің 18.11.2020 </w:t>
      </w:r>
      <w:r>
        <w:rPr>
          <w:rFonts w:ascii="Times New Roman"/>
          <w:b w:val="false"/>
          <w:i w:val="false"/>
          <w:color w:val="ff0000"/>
          <w:sz w:val="28"/>
        </w:rPr>
        <w:t>№ 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21.09.2022 </w:t>
      </w:r>
      <w:r>
        <w:rPr>
          <w:rFonts w:ascii="Times New Roman"/>
          <w:b w:val="false"/>
          <w:i w:val="false"/>
          <w:color w:val="ff0000"/>
          <w:sz w:val="28"/>
        </w:rPr>
        <w:t>№ 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30.06.2023 </w:t>
      </w:r>
      <w:r>
        <w:rPr>
          <w:rFonts w:ascii="Times New Roman"/>
          <w:b w:val="false"/>
          <w:i w:val="false"/>
          <w:color w:val="ff0000"/>
          <w:sz w:val="28"/>
        </w:rPr>
        <w:t>№ 06</w:t>
      </w:r>
      <w:r>
        <w:rPr>
          <w:rFonts w:ascii="Times New Roman"/>
          <w:b w:val="false"/>
          <w:i w:val="false"/>
          <w:color w:val="ff0000"/>
          <w:sz w:val="28"/>
        </w:rPr>
        <w:t xml:space="preserve"> (алғашқы ресми жарияланған күнінен бастап қолданысқа енгізіледі); 19.05.2024 </w:t>
      </w:r>
      <w:r>
        <w:rPr>
          <w:rFonts w:ascii="Times New Roman"/>
          <w:b w:val="false"/>
          <w:i w:val="false"/>
          <w:color w:val="ff0000"/>
          <w:sz w:val="28"/>
        </w:rPr>
        <w:t>№ 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4" w:id="12"/>
    <w:p>
      <w:pPr>
        <w:spacing w:after="0"/>
        <w:ind w:left="0"/>
        <w:jc w:val="both"/>
      </w:pPr>
      <w:r>
        <w:rPr>
          <w:rFonts w:ascii="Times New Roman"/>
          <w:b w:val="false"/>
          <w:i w:val="false"/>
          <w:color w:val="000000"/>
          <w:sz w:val="28"/>
        </w:rPr>
        <w:t>
      № 123 сайлау учаскесі</w:t>
      </w:r>
    </w:p>
    <w:bookmarkEnd w:id="12"/>
    <w:bookmarkStart w:name="z26" w:id="13"/>
    <w:p>
      <w:pPr>
        <w:spacing w:after="0"/>
        <w:ind w:left="0"/>
        <w:jc w:val="both"/>
      </w:pPr>
      <w:r>
        <w:rPr>
          <w:rFonts w:ascii="Times New Roman"/>
          <w:b w:val="false"/>
          <w:i w:val="false"/>
          <w:color w:val="000000"/>
          <w:sz w:val="28"/>
        </w:rPr>
        <w:t>
      Сайлау учаскесінің орналасқан жері: Өрнек ауылы, Школьный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"Белгілі ақын Есләм Зікібаев атындағы Өрнек негізгі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Шекаралары: Өрнек ауылы, Жарғайың ауылы.</w:t>
      </w:r>
    </w:p>
    <w:bookmarkEnd w:id="14"/>
    <w:bookmarkStart w:name="z28" w:id="15"/>
    <w:p>
      <w:pPr>
        <w:spacing w:after="0"/>
        <w:ind w:left="0"/>
        <w:jc w:val="both"/>
      </w:pPr>
      <w:r>
        <w:rPr>
          <w:rFonts w:ascii="Times New Roman"/>
          <w:b w:val="false"/>
          <w:i w:val="false"/>
          <w:color w:val="000000"/>
          <w:sz w:val="28"/>
        </w:rPr>
        <w:t>
      № 124 сайлау учаскесі</w:t>
      </w:r>
    </w:p>
    <w:bookmarkEnd w:id="15"/>
    <w:bookmarkStart w:name="z29" w:id="16"/>
    <w:p>
      <w:pPr>
        <w:spacing w:after="0"/>
        <w:ind w:left="0"/>
        <w:jc w:val="both"/>
      </w:pPr>
      <w:r>
        <w:rPr>
          <w:rFonts w:ascii="Times New Roman"/>
          <w:b w:val="false"/>
          <w:i w:val="false"/>
          <w:color w:val="000000"/>
          <w:sz w:val="28"/>
        </w:rPr>
        <w:t>
      Сайлау учаскесінің орналасқан жері: Мектеп ауылы, Школьный көшесі, 10,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"Мектеп негізгі мектебі" коммуналдық мемлекеттік мекемесінің ғимараты.</w:t>
      </w:r>
    </w:p>
    <w:bookmarkEnd w:id="16"/>
    <w:bookmarkStart w:name="z30" w:id="17"/>
    <w:p>
      <w:pPr>
        <w:spacing w:after="0"/>
        <w:ind w:left="0"/>
        <w:jc w:val="both"/>
      </w:pPr>
      <w:r>
        <w:rPr>
          <w:rFonts w:ascii="Times New Roman"/>
          <w:b w:val="false"/>
          <w:i w:val="false"/>
          <w:color w:val="000000"/>
          <w:sz w:val="28"/>
        </w:rPr>
        <w:t>
      Шекаралары: Мектеп ауылы.</w:t>
      </w:r>
    </w:p>
    <w:bookmarkEnd w:id="17"/>
    <w:bookmarkStart w:name="z31" w:id="18"/>
    <w:p>
      <w:pPr>
        <w:spacing w:after="0"/>
        <w:ind w:left="0"/>
        <w:jc w:val="both"/>
      </w:pPr>
      <w:r>
        <w:rPr>
          <w:rFonts w:ascii="Times New Roman"/>
          <w:b w:val="false"/>
          <w:i w:val="false"/>
          <w:color w:val="000000"/>
          <w:sz w:val="28"/>
        </w:rPr>
        <w:t>
      № 125 сайлау учаскесі</w:t>
      </w:r>
    </w:p>
    <w:bookmarkEnd w:id="18"/>
    <w:bookmarkStart w:name="z32" w:id="19"/>
    <w:p>
      <w:pPr>
        <w:spacing w:after="0"/>
        <w:ind w:left="0"/>
        <w:jc w:val="both"/>
      </w:pPr>
      <w:r>
        <w:rPr>
          <w:rFonts w:ascii="Times New Roman"/>
          <w:b w:val="false"/>
          <w:i w:val="false"/>
          <w:color w:val="000000"/>
          <w:sz w:val="28"/>
        </w:rPr>
        <w:t>
      Сайлау учаскесінің орналасқан жері: Амангелді ауылы, Школьный көшесі, 14, Амангелді ауылдық Мәдениет үйінің ғимараты.</w:t>
      </w:r>
    </w:p>
    <w:bookmarkEnd w:id="19"/>
    <w:bookmarkStart w:name="z33" w:id="20"/>
    <w:p>
      <w:pPr>
        <w:spacing w:after="0"/>
        <w:ind w:left="0"/>
        <w:jc w:val="both"/>
      </w:pPr>
      <w:r>
        <w:rPr>
          <w:rFonts w:ascii="Times New Roman"/>
          <w:b w:val="false"/>
          <w:i w:val="false"/>
          <w:color w:val="000000"/>
          <w:sz w:val="28"/>
        </w:rPr>
        <w:t>
      Шекаралары: Амангелді ауылы, Талапкер ауылы, Поляковка ауылы.</w:t>
      </w:r>
    </w:p>
    <w:bookmarkEnd w:id="20"/>
    <w:bookmarkStart w:name="z34" w:id="21"/>
    <w:p>
      <w:pPr>
        <w:spacing w:after="0"/>
        <w:ind w:left="0"/>
        <w:jc w:val="both"/>
      </w:pPr>
      <w:r>
        <w:rPr>
          <w:rFonts w:ascii="Times New Roman"/>
          <w:b w:val="false"/>
          <w:i w:val="false"/>
          <w:color w:val="000000"/>
          <w:sz w:val="28"/>
        </w:rPr>
        <w:t>
      № 127 сайлау учаскесі</w:t>
      </w:r>
    </w:p>
    <w:bookmarkEnd w:id="21"/>
    <w:bookmarkStart w:name="z35" w:id="22"/>
    <w:p>
      <w:pPr>
        <w:spacing w:after="0"/>
        <w:ind w:left="0"/>
        <w:jc w:val="both"/>
      </w:pPr>
      <w:r>
        <w:rPr>
          <w:rFonts w:ascii="Times New Roman"/>
          <w:b w:val="false"/>
          <w:i w:val="false"/>
          <w:color w:val="000000"/>
          <w:sz w:val="28"/>
        </w:rPr>
        <w:t>
      Сайлау учаскесінің орналасқан жері: Бесқұдық ауылы, Жуков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"Бесқұдық негізгі мектебі" коммуналдық мемлекеттік мекемесінің ғимараты.</w:t>
      </w:r>
    </w:p>
    <w:bookmarkEnd w:id="22"/>
    <w:bookmarkStart w:name="z36" w:id="23"/>
    <w:p>
      <w:pPr>
        <w:spacing w:after="0"/>
        <w:ind w:left="0"/>
        <w:jc w:val="both"/>
      </w:pPr>
      <w:r>
        <w:rPr>
          <w:rFonts w:ascii="Times New Roman"/>
          <w:b w:val="false"/>
          <w:i w:val="false"/>
          <w:color w:val="000000"/>
          <w:sz w:val="28"/>
        </w:rPr>
        <w:t xml:space="preserve">
      Шекаралары: Бесқұдық ауылы, Алабие ауылы. </w:t>
      </w:r>
    </w:p>
    <w:bookmarkEnd w:id="23"/>
    <w:bookmarkStart w:name="z37" w:id="24"/>
    <w:p>
      <w:pPr>
        <w:spacing w:after="0"/>
        <w:ind w:left="0"/>
        <w:jc w:val="both"/>
      </w:pPr>
      <w:r>
        <w:rPr>
          <w:rFonts w:ascii="Times New Roman"/>
          <w:b w:val="false"/>
          <w:i w:val="false"/>
          <w:color w:val="000000"/>
          <w:sz w:val="28"/>
        </w:rPr>
        <w:t>
      № 129 сайлау учаскесі</w:t>
      </w:r>
    </w:p>
    <w:bookmarkEnd w:id="24"/>
    <w:bookmarkStart w:name="z38" w:id="25"/>
    <w:p>
      <w:pPr>
        <w:spacing w:after="0"/>
        <w:ind w:left="0"/>
        <w:jc w:val="both"/>
      </w:pPr>
      <w:r>
        <w:rPr>
          <w:rFonts w:ascii="Times New Roman"/>
          <w:b w:val="false"/>
          <w:i w:val="false"/>
          <w:color w:val="000000"/>
          <w:sz w:val="28"/>
        </w:rPr>
        <w:t>
      Сайлау учаскесінің орналасқан жері: Черуновка ауылы, Школьный көшесі, 19, Черуновка бастауыш мектебінің бұрынғы ғимараты.</w:t>
      </w:r>
    </w:p>
    <w:bookmarkEnd w:id="25"/>
    <w:bookmarkStart w:name="z39" w:id="26"/>
    <w:p>
      <w:pPr>
        <w:spacing w:after="0"/>
        <w:ind w:left="0"/>
        <w:jc w:val="both"/>
      </w:pPr>
      <w:r>
        <w:rPr>
          <w:rFonts w:ascii="Times New Roman"/>
          <w:b w:val="false"/>
          <w:i w:val="false"/>
          <w:color w:val="000000"/>
          <w:sz w:val="28"/>
        </w:rPr>
        <w:t>
      Шекаралары: Черуновка ауылы.</w:t>
      </w:r>
    </w:p>
    <w:bookmarkEnd w:id="26"/>
    <w:bookmarkStart w:name="z40" w:id="27"/>
    <w:p>
      <w:pPr>
        <w:spacing w:after="0"/>
        <w:ind w:left="0"/>
        <w:jc w:val="both"/>
      </w:pPr>
      <w:r>
        <w:rPr>
          <w:rFonts w:ascii="Times New Roman"/>
          <w:b w:val="false"/>
          <w:i w:val="false"/>
          <w:color w:val="000000"/>
          <w:sz w:val="28"/>
        </w:rPr>
        <w:t>
      № 130 сайлау учаскесі</w:t>
      </w:r>
    </w:p>
    <w:bookmarkEnd w:id="27"/>
    <w:bookmarkStart w:name="z41" w:id="28"/>
    <w:p>
      <w:pPr>
        <w:spacing w:after="0"/>
        <w:ind w:left="0"/>
        <w:jc w:val="both"/>
      </w:pPr>
      <w:r>
        <w:rPr>
          <w:rFonts w:ascii="Times New Roman"/>
          <w:b w:val="false"/>
          <w:i w:val="false"/>
          <w:color w:val="000000"/>
          <w:sz w:val="28"/>
        </w:rPr>
        <w:t>
      Сайлау учаскесінің орналасқан жері: Бұлақ ауылы, Мұқанов көшесі, 15,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"Бұлақ орта мектебі"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Шекаралары: Бұлақ ауылы.</w:t>
      </w:r>
    </w:p>
    <w:bookmarkEnd w:id="29"/>
    <w:bookmarkStart w:name="z43" w:id="30"/>
    <w:p>
      <w:pPr>
        <w:spacing w:after="0"/>
        <w:ind w:left="0"/>
        <w:jc w:val="both"/>
      </w:pPr>
      <w:r>
        <w:rPr>
          <w:rFonts w:ascii="Times New Roman"/>
          <w:b w:val="false"/>
          <w:i w:val="false"/>
          <w:color w:val="000000"/>
          <w:sz w:val="28"/>
        </w:rPr>
        <w:t>
      № 131 сайлау учаскесі</w:t>
      </w:r>
    </w:p>
    <w:bookmarkEnd w:id="30"/>
    <w:bookmarkStart w:name="z44" w:id="31"/>
    <w:p>
      <w:pPr>
        <w:spacing w:after="0"/>
        <w:ind w:left="0"/>
        <w:jc w:val="both"/>
      </w:pPr>
      <w:r>
        <w:rPr>
          <w:rFonts w:ascii="Times New Roman"/>
          <w:b w:val="false"/>
          <w:i w:val="false"/>
          <w:color w:val="000000"/>
          <w:sz w:val="28"/>
        </w:rPr>
        <w:t>
      Сайлау учаскесінің орналасқан жері: Ақтас ауылы, Жеңіс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"Ақтас негізгі мектебі" коммуналдық мемлекеттік мекемесінің ғимараты.</w:t>
      </w:r>
    </w:p>
    <w:bookmarkEnd w:id="31"/>
    <w:bookmarkStart w:name="z45" w:id="32"/>
    <w:p>
      <w:pPr>
        <w:spacing w:after="0"/>
        <w:ind w:left="0"/>
        <w:jc w:val="both"/>
      </w:pPr>
      <w:r>
        <w:rPr>
          <w:rFonts w:ascii="Times New Roman"/>
          <w:b w:val="false"/>
          <w:i w:val="false"/>
          <w:color w:val="000000"/>
          <w:sz w:val="28"/>
        </w:rPr>
        <w:t>
      Шекаралары: Ақтас ауылы.</w:t>
      </w:r>
    </w:p>
    <w:bookmarkEnd w:id="32"/>
    <w:bookmarkStart w:name="z46" w:id="33"/>
    <w:p>
      <w:pPr>
        <w:spacing w:after="0"/>
        <w:ind w:left="0"/>
        <w:jc w:val="both"/>
      </w:pPr>
      <w:r>
        <w:rPr>
          <w:rFonts w:ascii="Times New Roman"/>
          <w:b w:val="false"/>
          <w:i w:val="false"/>
          <w:color w:val="000000"/>
          <w:sz w:val="28"/>
        </w:rPr>
        <w:t>
      № 132 сайлау учаскесі</w:t>
      </w:r>
    </w:p>
    <w:bookmarkEnd w:id="33"/>
    <w:bookmarkStart w:name="z47" w:id="34"/>
    <w:p>
      <w:pPr>
        <w:spacing w:after="0"/>
        <w:ind w:left="0"/>
        <w:jc w:val="both"/>
      </w:pPr>
      <w:r>
        <w:rPr>
          <w:rFonts w:ascii="Times New Roman"/>
          <w:b w:val="false"/>
          <w:i w:val="false"/>
          <w:color w:val="000000"/>
          <w:sz w:val="28"/>
        </w:rPr>
        <w:t>
      Сайлау учаскесінің орналасқан жері: Қарағай ауылы, Аққайың көшесі, 20 А, клуб ғимараты</w:t>
      </w:r>
    </w:p>
    <w:bookmarkEnd w:id="34"/>
    <w:bookmarkStart w:name="z48" w:id="35"/>
    <w:p>
      <w:pPr>
        <w:spacing w:after="0"/>
        <w:ind w:left="0"/>
        <w:jc w:val="both"/>
      </w:pPr>
      <w:r>
        <w:rPr>
          <w:rFonts w:ascii="Times New Roman"/>
          <w:b w:val="false"/>
          <w:i w:val="false"/>
          <w:color w:val="000000"/>
          <w:sz w:val="28"/>
        </w:rPr>
        <w:t>
      Шекаралары: Қарағай ауылы.</w:t>
      </w:r>
    </w:p>
    <w:bookmarkEnd w:id="35"/>
    <w:bookmarkStart w:name="z49" w:id="36"/>
    <w:p>
      <w:pPr>
        <w:spacing w:after="0"/>
        <w:ind w:left="0"/>
        <w:jc w:val="both"/>
      </w:pPr>
      <w:r>
        <w:rPr>
          <w:rFonts w:ascii="Times New Roman"/>
          <w:b w:val="false"/>
          <w:i w:val="false"/>
          <w:color w:val="000000"/>
          <w:sz w:val="28"/>
        </w:rPr>
        <w:t>
      № 133 сайлау учаскесі</w:t>
      </w:r>
    </w:p>
    <w:bookmarkEnd w:id="36"/>
    <w:bookmarkStart w:name="z50" w:id="37"/>
    <w:p>
      <w:pPr>
        <w:spacing w:after="0"/>
        <w:ind w:left="0"/>
        <w:jc w:val="both"/>
      </w:pPr>
      <w:r>
        <w:rPr>
          <w:rFonts w:ascii="Times New Roman"/>
          <w:b w:val="false"/>
          <w:i w:val="false"/>
          <w:color w:val="000000"/>
          <w:sz w:val="28"/>
        </w:rPr>
        <w:t>
      Сайлау учаскесінің орналасқан жері: Волошинка ауылы, Мектеп көшесі, 6, "Пушкинское" жауапкершілігі шектеулі серіктестігінің Мәдениет үйінің ғимараты (келісім бойынша).</w:t>
      </w:r>
    </w:p>
    <w:bookmarkEnd w:id="37"/>
    <w:bookmarkStart w:name="z51" w:id="38"/>
    <w:p>
      <w:pPr>
        <w:spacing w:after="0"/>
        <w:ind w:left="0"/>
        <w:jc w:val="both"/>
      </w:pPr>
      <w:r>
        <w:rPr>
          <w:rFonts w:ascii="Times New Roman"/>
          <w:b w:val="false"/>
          <w:i w:val="false"/>
          <w:color w:val="000000"/>
          <w:sz w:val="28"/>
        </w:rPr>
        <w:t>
      Шекаралары: Волошинка ауылы, Лузинка ауылы.</w:t>
      </w:r>
    </w:p>
    <w:bookmarkEnd w:id="38"/>
    <w:bookmarkStart w:name="z52" w:id="39"/>
    <w:p>
      <w:pPr>
        <w:spacing w:after="0"/>
        <w:ind w:left="0"/>
        <w:jc w:val="both"/>
      </w:pPr>
      <w:r>
        <w:rPr>
          <w:rFonts w:ascii="Times New Roman"/>
          <w:b w:val="false"/>
          <w:i w:val="false"/>
          <w:color w:val="000000"/>
          <w:sz w:val="28"/>
        </w:rPr>
        <w:t>
      № 134 сайлау учаскесі</w:t>
      </w:r>
    </w:p>
    <w:bookmarkEnd w:id="39"/>
    <w:bookmarkStart w:name="z53" w:id="40"/>
    <w:p>
      <w:pPr>
        <w:spacing w:after="0"/>
        <w:ind w:left="0"/>
        <w:jc w:val="both"/>
      </w:pPr>
      <w:r>
        <w:rPr>
          <w:rFonts w:ascii="Times New Roman"/>
          <w:b w:val="false"/>
          <w:i w:val="false"/>
          <w:color w:val="000000"/>
          <w:sz w:val="28"/>
        </w:rPr>
        <w:t>
      Сайлау учаскесінің орналасқан жері: Ивано-Петровка ауылы, Школьный көшесі № 14,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"Ивано-Петровка бастауыш мектебі" коммуналдық мемлекеттік мекемесінің ғимараты.</w:t>
      </w:r>
    </w:p>
    <w:bookmarkEnd w:id="40"/>
    <w:bookmarkStart w:name="z54" w:id="41"/>
    <w:p>
      <w:pPr>
        <w:spacing w:after="0"/>
        <w:ind w:left="0"/>
        <w:jc w:val="both"/>
      </w:pPr>
      <w:r>
        <w:rPr>
          <w:rFonts w:ascii="Times New Roman"/>
          <w:b w:val="false"/>
          <w:i w:val="false"/>
          <w:color w:val="000000"/>
          <w:sz w:val="28"/>
        </w:rPr>
        <w:t>
      Шекаралары: Ивано-Петровка ауылы.</w:t>
      </w:r>
    </w:p>
    <w:bookmarkEnd w:id="41"/>
    <w:bookmarkStart w:name="z55" w:id="42"/>
    <w:p>
      <w:pPr>
        <w:spacing w:after="0"/>
        <w:ind w:left="0"/>
        <w:jc w:val="both"/>
      </w:pPr>
      <w:r>
        <w:rPr>
          <w:rFonts w:ascii="Times New Roman"/>
          <w:b w:val="false"/>
          <w:i w:val="false"/>
          <w:color w:val="000000"/>
          <w:sz w:val="28"/>
        </w:rPr>
        <w:t>
      № 136 сайлау учаскесі</w:t>
      </w:r>
    </w:p>
    <w:bookmarkEnd w:id="42"/>
    <w:bookmarkStart w:name="z56" w:id="43"/>
    <w:p>
      <w:pPr>
        <w:spacing w:after="0"/>
        <w:ind w:left="0"/>
        <w:jc w:val="both"/>
      </w:pPr>
      <w:r>
        <w:rPr>
          <w:rFonts w:ascii="Times New Roman"/>
          <w:b w:val="false"/>
          <w:i w:val="false"/>
          <w:color w:val="000000"/>
          <w:sz w:val="28"/>
        </w:rPr>
        <w:t>
      Сайлау учаскесінің орналасқан жері: Чириковка ауылы, Коваленко көшесі, 5,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"Чириковка орта мектебі"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xml:space="preserve">
      Шекаралары: Чириковка ауылы, Луговое ауылы. </w:t>
      </w:r>
    </w:p>
    <w:bookmarkEnd w:id="44"/>
    <w:bookmarkStart w:name="z58" w:id="45"/>
    <w:p>
      <w:pPr>
        <w:spacing w:after="0"/>
        <w:ind w:left="0"/>
        <w:jc w:val="both"/>
      </w:pPr>
      <w:r>
        <w:rPr>
          <w:rFonts w:ascii="Times New Roman"/>
          <w:b w:val="false"/>
          <w:i w:val="false"/>
          <w:color w:val="000000"/>
          <w:sz w:val="28"/>
        </w:rPr>
        <w:t>
      № 137 сайлау учаскесі</w:t>
      </w:r>
    </w:p>
    <w:bookmarkEnd w:id="45"/>
    <w:bookmarkStart w:name="z59" w:id="46"/>
    <w:p>
      <w:pPr>
        <w:spacing w:after="0"/>
        <w:ind w:left="0"/>
        <w:jc w:val="both"/>
      </w:pPr>
      <w:r>
        <w:rPr>
          <w:rFonts w:ascii="Times New Roman"/>
          <w:b w:val="false"/>
          <w:i w:val="false"/>
          <w:color w:val="000000"/>
          <w:sz w:val="28"/>
        </w:rPr>
        <w:t>
      Сайлау учаскесінің орналасқан жері: Қараағаш ауылы, Абылайхан көшесі, 9,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"Қараағаш негізгі мектебі"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Шекаралары: Қараағаш ауылы.</w:t>
      </w:r>
    </w:p>
    <w:bookmarkEnd w:id="47"/>
    <w:bookmarkStart w:name="z61" w:id="48"/>
    <w:p>
      <w:pPr>
        <w:spacing w:after="0"/>
        <w:ind w:left="0"/>
        <w:jc w:val="both"/>
      </w:pPr>
      <w:r>
        <w:rPr>
          <w:rFonts w:ascii="Times New Roman"/>
          <w:b w:val="false"/>
          <w:i w:val="false"/>
          <w:color w:val="000000"/>
          <w:sz w:val="28"/>
        </w:rPr>
        <w:t>
      № 138 сайлау учаскесі</w:t>
      </w:r>
    </w:p>
    <w:bookmarkEnd w:id="48"/>
    <w:bookmarkStart w:name="z62" w:id="49"/>
    <w:p>
      <w:pPr>
        <w:spacing w:after="0"/>
        <w:ind w:left="0"/>
        <w:jc w:val="both"/>
      </w:pPr>
      <w:r>
        <w:rPr>
          <w:rFonts w:ascii="Times New Roman"/>
          <w:b w:val="false"/>
          <w:i w:val="false"/>
          <w:color w:val="000000"/>
          <w:sz w:val="28"/>
        </w:rPr>
        <w:t>
      Сайлау учаскесінің орналасқан жері: Заградовка ауылы, Мир көшесі, 26,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"Заградовка орта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Шекаралары: Заградовка ауылы, Тонкошуровка ауылы.</w:t>
      </w:r>
    </w:p>
    <w:bookmarkEnd w:id="50"/>
    <w:bookmarkStart w:name="z64" w:id="51"/>
    <w:p>
      <w:pPr>
        <w:spacing w:after="0"/>
        <w:ind w:left="0"/>
        <w:jc w:val="both"/>
      </w:pPr>
      <w:r>
        <w:rPr>
          <w:rFonts w:ascii="Times New Roman"/>
          <w:b w:val="false"/>
          <w:i w:val="false"/>
          <w:color w:val="000000"/>
          <w:sz w:val="28"/>
        </w:rPr>
        <w:t>
      № 139 сайлау учаскесі</w:t>
      </w:r>
    </w:p>
    <w:bookmarkEnd w:id="51"/>
    <w:bookmarkStart w:name="z65" w:id="52"/>
    <w:p>
      <w:pPr>
        <w:spacing w:after="0"/>
        <w:ind w:left="0"/>
        <w:jc w:val="both"/>
      </w:pPr>
      <w:r>
        <w:rPr>
          <w:rFonts w:ascii="Times New Roman"/>
          <w:b w:val="false"/>
          <w:i w:val="false"/>
          <w:color w:val="000000"/>
          <w:sz w:val="28"/>
        </w:rPr>
        <w:t>
      Сайлау учаскесінің орналасқан жері: Горное ауылы, Подгорная көшесі, 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"Горный негізгі мектебі" коммуналдық мемлекеттік мекемесінің ғимараты.</w:t>
      </w:r>
    </w:p>
    <w:bookmarkEnd w:id="52"/>
    <w:bookmarkStart w:name="z66" w:id="53"/>
    <w:p>
      <w:pPr>
        <w:spacing w:after="0"/>
        <w:ind w:left="0"/>
        <w:jc w:val="both"/>
      </w:pPr>
      <w:r>
        <w:rPr>
          <w:rFonts w:ascii="Times New Roman"/>
          <w:b w:val="false"/>
          <w:i w:val="false"/>
          <w:color w:val="000000"/>
          <w:sz w:val="28"/>
        </w:rPr>
        <w:t>
      Шекаралары: Горное ауылы, Жамбыл ауылы.</w:t>
      </w:r>
    </w:p>
    <w:bookmarkEnd w:id="53"/>
    <w:bookmarkStart w:name="z67" w:id="54"/>
    <w:p>
      <w:pPr>
        <w:spacing w:after="0"/>
        <w:ind w:left="0"/>
        <w:jc w:val="both"/>
      </w:pPr>
      <w:r>
        <w:rPr>
          <w:rFonts w:ascii="Times New Roman"/>
          <w:b w:val="false"/>
          <w:i w:val="false"/>
          <w:color w:val="000000"/>
          <w:sz w:val="28"/>
        </w:rPr>
        <w:t>
      № 141 сайлау учаскесі</w:t>
      </w:r>
    </w:p>
    <w:bookmarkEnd w:id="54"/>
    <w:bookmarkStart w:name="z68" w:id="55"/>
    <w:p>
      <w:pPr>
        <w:spacing w:after="0"/>
        <w:ind w:left="0"/>
        <w:jc w:val="both"/>
      </w:pPr>
      <w:r>
        <w:rPr>
          <w:rFonts w:ascii="Times New Roman"/>
          <w:b w:val="false"/>
          <w:i w:val="false"/>
          <w:color w:val="000000"/>
          <w:sz w:val="28"/>
        </w:rPr>
        <w:t>
      Сайлау учаскесінің орналасқан жері: Ильинка ауылы, Зәкіров көшесі, 18,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"Ильинка орта мектебі"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Шекаралары: Ильинка ауылы, Амангелді ауылы.</w:t>
      </w:r>
    </w:p>
    <w:bookmarkEnd w:id="56"/>
    <w:bookmarkStart w:name="z70" w:id="57"/>
    <w:p>
      <w:pPr>
        <w:spacing w:after="0"/>
        <w:ind w:left="0"/>
        <w:jc w:val="both"/>
      </w:pPr>
      <w:r>
        <w:rPr>
          <w:rFonts w:ascii="Times New Roman"/>
          <w:b w:val="false"/>
          <w:i w:val="false"/>
          <w:color w:val="000000"/>
          <w:sz w:val="28"/>
        </w:rPr>
        <w:t>
      № 142 сайлау учаскесі</w:t>
      </w:r>
    </w:p>
    <w:bookmarkEnd w:id="57"/>
    <w:bookmarkStart w:name="z71" w:id="58"/>
    <w:p>
      <w:pPr>
        <w:spacing w:after="0"/>
        <w:ind w:left="0"/>
        <w:jc w:val="both"/>
      </w:pPr>
      <w:r>
        <w:rPr>
          <w:rFonts w:ascii="Times New Roman"/>
          <w:b w:val="false"/>
          <w:i w:val="false"/>
          <w:color w:val="000000"/>
          <w:sz w:val="28"/>
        </w:rPr>
        <w:t>
      Сайлау учаскесінің орналасқан жері: Александровка ауылы, Ахмет Байтұрсынұлы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"Александровка негізгі мектебі"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Шекаралары: Александровка ауылы.</w:t>
      </w:r>
    </w:p>
    <w:bookmarkEnd w:id="59"/>
    <w:bookmarkStart w:name="z73" w:id="60"/>
    <w:p>
      <w:pPr>
        <w:spacing w:after="0"/>
        <w:ind w:left="0"/>
        <w:jc w:val="both"/>
      </w:pPr>
      <w:r>
        <w:rPr>
          <w:rFonts w:ascii="Times New Roman"/>
          <w:b w:val="false"/>
          <w:i w:val="false"/>
          <w:color w:val="000000"/>
          <w:sz w:val="28"/>
        </w:rPr>
        <w:t>
      № 143 сайлау учаскесі</w:t>
      </w:r>
    </w:p>
    <w:bookmarkEnd w:id="60"/>
    <w:bookmarkStart w:name="z74" w:id="61"/>
    <w:p>
      <w:pPr>
        <w:spacing w:after="0"/>
        <w:ind w:left="0"/>
        <w:jc w:val="both"/>
      </w:pPr>
      <w:r>
        <w:rPr>
          <w:rFonts w:ascii="Times New Roman"/>
          <w:b w:val="false"/>
          <w:i w:val="false"/>
          <w:color w:val="000000"/>
          <w:sz w:val="28"/>
        </w:rPr>
        <w:t>
      Сайлау учаскесінің орналасқан жері: Корнеевка ауылы, Мир көшесі, 8, "Солтүстік Қазақстан облысы Есіл ауданы әкімдігінің мәдениет және тілдерді дамыту бөлімі" коммуналдық мемлекеттік мекемесінің "Есіл аудандық Мәдениет үйі" коммуналдық мемлекеттік қазыналық кәсіпорнының ғимараты.</w:t>
      </w:r>
    </w:p>
    <w:bookmarkEnd w:id="61"/>
    <w:bookmarkStart w:name="z75" w:id="62"/>
    <w:p>
      <w:pPr>
        <w:spacing w:after="0"/>
        <w:ind w:left="0"/>
        <w:jc w:val="both"/>
      </w:pPr>
      <w:r>
        <w:rPr>
          <w:rFonts w:ascii="Times New Roman"/>
          <w:b w:val="false"/>
          <w:i w:val="false"/>
          <w:color w:val="000000"/>
          <w:sz w:val="28"/>
        </w:rPr>
        <w:t>
      Шекаралары: Корнеевка ауылы.</w:t>
      </w:r>
    </w:p>
    <w:bookmarkEnd w:id="62"/>
    <w:bookmarkStart w:name="z76" w:id="63"/>
    <w:p>
      <w:pPr>
        <w:spacing w:after="0"/>
        <w:ind w:left="0"/>
        <w:jc w:val="both"/>
      </w:pPr>
      <w:r>
        <w:rPr>
          <w:rFonts w:ascii="Times New Roman"/>
          <w:b w:val="false"/>
          <w:i w:val="false"/>
          <w:color w:val="000000"/>
          <w:sz w:val="28"/>
        </w:rPr>
        <w:t>
      № 144 сайлау учаскесі</w:t>
      </w:r>
    </w:p>
    <w:bookmarkEnd w:id="63"/>
    <w:bookmarkStart w:name="z77" w:id="64"/>
    <w:p>
      <w:pPr>
        <w:spacing w:after="0"/>
        <w:ind w:left="0"/>
        <w:jc w:val="both"/>
      </w:pPr>
      <w:r>
        <w:rPr>
          <w:rFonts w:ascii="Times New Roman"/>
          <w:b w:val="false"/>
          <w:i w:val="false"/>
          <w:color w:val="000000"/>
          <w:sz w:val="28"/>
        </w:rPr>
        <w:t>
      Сайлау учаскесінің орналасқан жері: Советский ауылы, Ворошилов көшесі, 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"Советский бастауыш мектебі"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Шекаралары: Советский ауылы.</w:t>
      </w:r>
    </w:p>
    <w:bookmarkEnd w:id="65"/>
    <w:bookmarkStart w:name="z79" w:id="66"/>
    <w:p>
      <w:pPr>
        <w:spacing w:after="0"/>
        <w:ind w:left="0"/>
        <w:jc w:val="both"/>
      </w:pPr>
      <w:r>
        <w:rPr>
          <w:rFonts w:ascii="Times New Roman"/>
          <w:b w:val="false"/>
          <w:i w:val="false"/>
          <w:color w:val="000000"/>
          <w:sz w:val="28"/>
        </w:rPr>
        <w:t>
      № 145 сайлау учаскесі</w:t>
      </w:r>
    </w:p>
    <w:bookmarkEnd w:id="66"/>
    <w:bookmarkStart w:name="z80" w:id="67"/>
    <w:p>
      <w:pPr>
        <w:spacing w:after="0"/>
        <w:ind w:left="0"/>
        <w:jc w:val="both"/>
      </w:pPr>
      <w:r>
        <w:rPr>
          <w:rFonts w:ascii="Times New Roman"/>
          <w:b w:val="false"/>
          <w:i w:val="false"/>
          <w:color w:val="000000"/>
          <w:sz w:val="28"/>
        </w:rPr>
        <w:t>
      Сайлау учаскесінің орналасқан жері: Николаевка ауылы, Достық көшесі, 120Б, "Солтүстік Қазақстан облысы Есіл ауданы әкімдігінің Николаевка ауылдық округі әкімінің аппараты" коммуналдық мемлекеттік мекемесінің "Николаевка мәдени-демалыс орталығы" коммуналдық мемлекеттік мекемесінің ғимараты</w:t>
      </w:r>
    </w:p>
    <w:bookmarkEnd w:id="67"/>
    <w:bookmarkStart w:name="z81" w:id="68"/>
    <w:p>
      <w:pPr>
        <w:spacing w:after="0"/>
        <w:ind w:left="0"/>
        <w:jc w:val="both"/>
      </w:pPr>
      <w:r>
        <w:rPr>
          <w:rFonts w:ascii="Times New Roman"/>
          <w:b w:val="false"/>
          <w:i w:val="false"/>
          <w:color w:val="000000"/>
          <w:sz w:val="28"/>
        </w:rPr>
        <w:t>
      Шекаралары: Николаевка ауылы, Қаратал ауылы.</w:t>
      </w:r>
    </w:p>
    <w:bookmarkEnd w:id="68"/>
    <w:bookmarkStart w:name="z82" w:id="69"/>
    <w:p>
      <w:pPr>
        <w:spacing w:after="0"/>
        <w:ind w:left="0"/>
        <w:jc w:val="both"/>
      </w:pPr>
      <w:r>
        <w:rPr>
          <w:rFonts w:ascii="Times New Roman"/>
          <w:b w:val="false"/>
          <w:i w:val="false"/>
          <w:color w:val="000000"/>
          <w:sz w:val="28"/>
        </w:rPr>
        <w:t>
      № 146 сайлау учаскесі</w:t>
      </w:r>
    </w:p>
    <w:bookmarkEnd w:id="69"/>
    <w:bookmarkStart w:name="z83" w:id="70"/>
    <w:p>
      <w:pPr>
        <w:spacing w:after="0"/>
        <w:ind w:left="0"/>
        <w:jc w:val="both"/>
      </w:pPr>
      <w:r>
        <w:rPr>
          <w:rFonts w:ascii="Times New Roman"/>
          <w:b w:val="false"/>
          <w:i w:val="false"/>
          <w:color w:val="000000"/>
          <w:sz w:val="28"/>
        </w:rPr>
        <w:t>
      Сайлау учаскесінің орналасқан жері: Спасовка ауылы, Интернациональный көшесі, 24, Спасовка орта мектебінің бұрынғы ғимараты.</w:t>
      </w:r>
    </w:p>
    <w:bookmarkEnd w:id="70"/>
    <w:bookmarkStart w:name="z84" w:id="71"/>
    <w:p>
      <w:pPr>
        <w:spacing w:after="0"/>
        <w:ind w:left="0"/>
        <w:jc w:val="both"/>
      </w:pPr>
      <w:r>
        <w:rPr>
          <w:rFonts w:ascii="Times New Roman"/>
          <w:b w:val="false"/>
          <w:i w:val="false"/>
          <w:color w:val="000000"/>
          <w:sz w:val="28"/>
        </w:rPr>
        <w:t>
      Шекаралары: Спасовка ауылы, Сарман ауылы.</w:t>
      </w:r>
    </w:p>
    <w:bookmarkEnd w:id="71"/>
    <w:bookmarkStart w:name="z85" w:id="72"/>
    <w:p>
      <w:pPr>
        <w:spacing w:after="0"/>
        <w:ind w:left="0"/>
        <w:jc w:val="both"/>
      </w:pPr>
      <w:r>
        <w:rPr>
          <w:rFonts w:ascii="Times New Roman"/>
          <w:b w:val="false"/>
          <w:i w:val="false"/>
          <w:color w:val="000000"/>
          <w:sz w:val="28"/>
        </w:rPr>
        <w:t>
      № 147 сайлау учаскесі</w:t>
      </w:r>
    </w:p>
    <w:bookmarkEnd w:id="72"/>
    <w:bookmarkStart w:name="z86" w:id="73"/>
    <w:p>
      <w:pPr>
        <w:spacing w:after="0"/>
        <w:ind w:left="0"/>
        <w:jc w:val="both"/>
      </w:pPr>
      <w:r>
        <w:rPr>
          <w:rFonts w:ascii="Times New Roman"/>
          <w:b w:val="false"/>
          <w:i w:val="false"/>
          <w:color w:val="000000"/>
          <w:sz w:val="28"/>
        </w:rPr>
        <w:t>
      Сайлау учаскесінің орналасқан жері: Тауағаш ауылы, Мектеп көшесі, 17,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"Тауағаш орта мектебі" коммуналдық мемлекеттік мекемесінің ғимараты.</w:t>
      </w:r>
    </w:p>
    <w:bookmarkEnd w:id="73"/>
    <w:bookmarkStart w:name="z87" w:id="74"/>
    <w:p>
      <w:pPr>
        <w:spacing w:after="0"/>
        <w:ind w:left="0"/>
        <w:jc w:val="both"/>
      </w:pPr>
      <w:r>
        <w:rPr>
          <w:rFonts w:ascii="Times New Roman"/>
          <w:b w:val="false"/>
          <w:i w:val="false"/>
          <w:color w:val="000000"/>
          <w:sz w:val="28"/>
        </w:rPr>
        <w:t>
      Шекаралары: Тауағаш ауылы.</w:t>
      </w:r>
    </w:p>
    <w:bookmarkEnd w:id="74"/>
    <w:bookmarkStart w:name="z88" w:id="75"/>
    <w:p>
      <w:pPr>
        <w:spacing w:after="0"/>
        <w:ind w:left="0"/>
        <w:jc w:val="both"/>
      </w:pPr>
      <w:r>
        <w:rPr>
          <w:rFonts w:ascii="Times New Roman"/>
          <w:b w:val="false"/>
          <w:i w:val="false"/>
          <w:color w:val="000000"/>
          <w:sz w:val="28"/>
        </w:rPr>
        <w:t>
      № 148 сайлау учаскесі</w:t>
      </w:r>
    </w:p>
    <w:bookmarkEnd w:id="75"/>
    <w:bookmarkStart w:name="z89" w:id="76"/>
    <w:p>
      <w:pPr>
        <w:spacing w:after="0"/>
        <w:ind w:left="0"/>
        <w:jc w:val="both"/>
      </w:pPr>
      <w:r>
        <w:rPr>
          <w:rFonts w:ascii="Times New Roman"/>
          <w:b w:val="false"/>
          <w:i w:val="false"/>
          <w:color w:val="000000"/>
          <w:sz w:val="28"/>
        </w:rPr>
        <w:t>
      Сайлау учаскесінің орналасқан жері: Петровка ауылы, Жарков көшесі, 100,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"Петровка орта мектебі"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Шекаралары: Петровка ауылы, Мәдениет ауылы.</w:t>
      </w:r>
    </w:p>
    <w:bookmarkEnd w:id="77"/>
    <w:bookmarkStart w:name="z91" w:id="78"/>
    <w:p>
      <w:pPr>
        <w:spacing w:after="0"/>
        <w:ind w:left="0"/>
        <w:jc w:val="both"/>
      </w:pPr>
      <w:r>
        <w:rPr>
          <w:rFonts w:ascii="Times New Roman"/>
          <w:b w:val="false"/>
          <w:i w:val="false"/>
          <w:color w:val="000000"/>
          <w:sz w:val="28"/>
        </w:rPr>
        <w:t>
      № 149 сайлау учаскесі</w:t>
      </w:r>
    </w:p>
    <w:bookmarkEnd w:id="78"/>
    <w:bookmarkStart w:name="z92" w:id="79"/>
    <w:p>
      <w:pPr>
        <w:spacing w:after="0"/>
        <w:ind w:left="0"/>
        <w:jc w:val="both"/>
      </w:pPr>
      <w:r>
        <w:rPr>
          <w:rFonts w:ascii="Times New Roman"/>
          <w:b w:val="false"/>
          <w:i w:val="false"/>
          <w:color w:val="000000"/>
          <w:sz w:val="28"/>
        </w:rPr>
        <w:t>
      Сайлау учаскесінің орналасқан жері: Бірлік ауылы, Дүйсен Аяғанов көшесі, 81,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"Бірлік бастауыш мектебі"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Шекаралары: Бірлік ауылы.</w:t>
      </w:r>
    </w:p>
    <w:bookmarkEnd w:id="80"/>
    <w:bookmarkStart w:name="z94" w:id="81"/>
    <w:p>
      <w:pPr>
        <w:spacing w:after="0"/>
        <w:ind w:left="0"/>
        <w:jc w:val="both"/>
      </w:pPr>
      <w:r>
        <w:rPr>
          <w:rFonts w:ascii="Times New Roman"/>
          <w:b w:val="false"/>
          <w:i w:val="false"/>
          <w:color w:val="000000"/>
          <w:sz w:val="28"/>
        </w:rPr>
        <w:t xml:space="preserve">
      № 150 сайлау учаскесі </w:t>
      </w:r>
    </w:p>
    <w:bookmarkEnd w:id="81"/>
    <w:bookmarkStart w:name="z95" w:id="82"/>
    <w:p>
      <w:pPr>
        <w:spacing w:after="0"/>
        <w:ind w:left="0"/>
        <w:jc w:val="both"/>
      </w:pPr>
      <w:r>
        <w:rPr>
          <w:rFonts w:ascii="Times New Roman"/>
          <w:b w:val="false"/>
          <w:i w:val="false"/>
          <w:color w:val="000000"/>
          <w:sz w:val="28"/>
        </w:rPr>
        <w:t xml:space="preserve">
      Сайлау учаскесінің орналасқан жері: Покровка ауылы, Строительный көшесі, 27, "СҚО Есіл ауданы әкімдігінің Покровка ауылдық округі әкімінің аппараты" коммуналдық мемлекеттік мекемесінің "Покровка ауылдық Мәдениет үйі" коммуналдық мемлекеттік мекемесінің ғимараты. </w:t>
      </w:r>
    </w:p>
    <w:bookmarkEnd w:id="82"/>
    <w:bookmarkStart w:name="z96" w:id="83"/>
    <w:p>
      <w:pPr>
        <w:spacing w:after="0"/>
        <w:ind w:left="0"/>
        <w:jc w:val="both"/>
      </w:pPr>
      <w:r>
        <w:rPr>
          <w:rFonts w:ascii="Times New Roman"/>
          <w:b w:val="false"/>
          <w:i w:val="false"/>
          <w:color w:val="000000"/>
          <w:sz w:val="28"/>
        </w:rPr>
        <w:t>
      Шекаралары: Покровка ауылы.</w:t>
      </w:r>
    </w:p>
    <w:bookmarkEnd w:id="83"/>
    <w:bookmarkStart w:name="z97" w:id="84"/>
    <w:p>
      <w:pPr>
        <w:spacing w:after="0"/>
        <w:ind w:left="0"/>
        <w:jc w:val="both"/>
      </w:pPr>
      <w:r>
        <w:rPr>
          <w:rFonts w:ascii="Times New Roman"/>
          <w:b w:val="false"/>
          <w:i w:val="false"/>
          <w:color w:val="000000"/>
          <w:sz w:val="28"/>
        </w:rPr>
        <w:t>
      № 151 сайлау учаскесі</w:t>
      </w:r>
    </w:p>
    <w:bookmarkEnd w:id="84"/>
    <w:bookmarkStart w:name="z98" w:id="85"/>
    <w:p>
      <w:pPr>
        <w:spacing w:after="0"/>
        <w:ind w:left="0"/>
        <w:jc w:val="both"/>
      </w:pPr>
      <w:r>
        <w:rPr>
          <w:rFonts w:ascii="Times New Roman"/>
          <w:b w:val="false"/>
          <w:i w:val="false"/>
          <w:color w:val="000000"/>
          <w:sz w:val="28"/>
        </w:rPr>
        <w:t xml:space="preserve">
      Сайлау учаскесінің орналасқан жері: Есильское ауылы, Набережный көшесі, 11,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кәсіпорнының "Есіл су" филиалының ғимараты (келісім бойынша). </w:t>
      </w:r>
    </w:p>
    <w:bookmarkEnd w:id="85"/>
    <w:bookmarkStart w:name="z99" w:id="86"/>
    <w:p>
      <w:pPr>
        <w:spacing w:after="0"/>
        <w:ind w:left="0"/>
        <w:jc w:val="both"/>
      </w:pPr>
      <w:r>
        <w:rPr>
          <w:rFonts w:ascii="Times New Roman"/>
          <w:b w:val="false"/>
          <w:i w:val="false"/>
          <w:color w:val="000000"/>
          <w:sz w:val="28"/>
        </w:rPr>
        <w:t>
      Шекаралары: Есильское ауылы.</w:t>
      </w:r>
    </w:p>
    <w:bookmarkEnd w:id="86"/>
    <w:bookmarkStart w:name="z100" w:id="87"/>
    <w:p>
      <w:pPr>
        <w:spacing w:after="0"/>
        <w:ind w:left="0"/>
        <w:jc w:val="both"/>
      </w:pPr>
      <w:r>
        <w:rPr>
          <w:rFonts w:ascii="Times New Roman"/>
          <w:b w:val="false"/>
          <w:i w:val="false"/>
          <w:color w:val="000000"/>
          <w:sz w:val="28"/>
        </w:rPr>
        <w:t>
      № 152 сайлау учаскесі</w:t>
      </w:r>
    </w:p>
    <w:bookmarkEnd w:id="87"/>
    <w:bookmarkStart w:name="z101" w:id="88"/>
    <w:p>
      <w:pPr>
        <w:spacing w:after="0"/>
        <w:ind w:left="0"/>
        <w:jc w:val="both"/>
      </w:pPr>
      <w:r>
        <w:rPr>
          <w:rFonts w:ascii="Times New Roman"/>
          <w:b w:val="false"/>
          <w:i w:val="false"/>
          <w:color w:val="000000"/>
          <w:sz w:val="28"/>
        </w:rPr>
        <w:t>
      Сайлау учаскесінің орналасқан жері: Мальцев ауылы, Береговой көшесі, 5, Солтүстік Қазақстан облысы әкімдігінің Солтүстік Қазақстан облысы Табиғи ресурстар және табиғат пайдалануды реттеу басқармасының "Есіл орман шаруашылығы" коммуналдық мемлекеттік мекемесінің ғимараты (келісім бойынша).</w:t>
      </w:r>
    </w:p>
    <w:bookmarkEnd w:id="88"/>
    <w:bookmarkStart w:name="z102" w:id="89"/>
    <w:p>
      <w:pPr>
        <w:spacing w:after="0"/>
        <w:ind w:left="0"/>
        <w:jc w:val="both"/>
      </w:pPr>
      <w:r>
        <w:rPr>
          <w:rFonts w:ascii="Times New Roman"/>
          <w:b w:val="false"/>
          <w:i w:val="false"/>
          <w:color w:val="000000"/>
          <w:sz w:val="28"/>
        </w:rPr>
        <w:t>
      Шекаралары: Мальцев ауылы.</w:t>
      </w:r>
    </w:p>
    <w:bookmarkEnd w:id="89"/>
    <w:bookmarkStart w:name="z103" w:id="90"/>
    <w:p>
      <w:pPr>
        <w:spacing w:after="0"/>
        <w:ind w:left="0"/>
        <w:jc w:val="both"/>
      </w:pPr>
      <w:r>
        <w:rPr>
          <w:rFonts w:ascii="Times New Roman"/>
          <w:b w:val="false"/>
          <w:i w:val="false"/>
          <w:color w:val="000000"/>
          <w:sz w:val="28"/>
        </w:rPr>
        <w:t>
      № 153 сайлау учаскесі</w:t>
      </w:r>
    </w:p>
    <w:bookmarkEnd w:id="90"/>
    <w:bookmarkStart w:name="z104" w:id="91"/>
    <w:p>
      <w:pPr>
        <w:spacing w:after="0"/>
        <w:ind w:left="0"/>
        <w:jc w:val="both"/>
      </w:pPr>
      <w:r>
        <w:rPr>
          <w:rFonts w:ascii="Times New Roman"/>
          <w:b w:val="false"/>
          <w:i w:val="false"/>
          <w:color w:val="000000"/>
          <w:sz w:val="28"/>
        </w:rPr>
        <w:t>
      Сайлау учаскесінің орналасқан жері: Еңбек ауылы, Школьный көшесі, 34, "Бай Енбек" жауапкершілігі шектеулі серіктестігінің ғимараты (келісім бойынша).</w:t>
      </w:r>
    </w:p>
    <w:bookmarkEnd w:id="91"/>
    <w:bookmarkStart w:name="z105" w:id="92"/>
    <w:p>
      <w:pPr>
        <w:spacing w:after="0"/>
        <w:ind w:left="0"/>
        <w:jc w:val="both"/>
      </w:pPr>
      <w:r>
        <w:rPr>
          <w:rFonts w:ascii="Times New Roman"/>
          <w:b w:val="false"/>
          <w:i w:val="false"/>
          <w:color w:val="000000"/>
          <w:sz w:val="28"/>
        </w:rPr>
        <w:t>
      Шекаралары: Еңбек ауылы.</w:t>
      </w:r>
    </w:p>
    <w:bookmarkEnd w:id="92"/>
    <w:bookmarkStart w:name="z106" w:id="93"/>
    <w:p>
      <w:pPr>
        <w:spacing w:after="0"/>
        <w:ind w:left="0"/>
        <w:jc w:val="both"/>
      </w:pPr>
      <w:r>
        <w:rPr>
          <w:rFonts w:ascii="Times New Roman"/>
          <w:b w:val="false"/>
          <w:i w:val="false"/>
          <w:color w:val="000000"/>
          <w:sz w:val="28"/>
        </w:rPr>
        <w:t>
      № 154 сайлау учаскесі</w:t>
      </w:r>
    </w:p>
    <w:bookmarkEnd w:id="93"/>
    <w:bookmarkStart w:name="z107" w:id="94"/>
    <w:p>
      <w:pPr>
        <w:spacing w:after="0"/>
        <w:ind w:left="0"/>
        <w:jc w:val="both"/>
      </w:pPr>
      <w:r>
        <w:rPr>
          <w:rFonts w:ascii="Times New Roman"/>
          <w:b w:val="false"/>
          <w:i w:val="false"/>
          <w:color w:val="000000"/>
          <w:sz w:val="28"/>
        </w:rPr>
        <w:t xml:space="preserve">
      Сайлау учаскесінің орналасқан жері: Торанғұл ауылы, Школьный көшесі, 13,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"Торанғұл орта мектебі" коммуналдық мемлекеттік мекемесінің ғимараты. </w:t>
      </w:r>
    </w:p>
    <w:bookmarkEnd w:id="94"/>
    <w:bookmarkStart w:name="z108" w:id="95"/>
    <w:p>
      <w:pPr>
        <w:spacing w:after="0"/>
        <w:ind w:left="0"/>
        <w:jc w:val="both"/>
      </w:pPr>
      <w:r>
        <w:rPr>
          <w:rFonts w:ascii="Times New Roman"/>
          <w:b w:val="false"/>
          <w:i w:val="false"/>
          <w:color w:val="000000"/>
          <w:sz w:val="28"/>
        </w:rPr>
        <w:t>
      Шекаралары: Торанғұл ауылы.</w:t>
      </w:r>
    </w:p>
    <w:bookmarkEnd w:id="95"/>
    <w:bookmarkStart w:name="z109" w:id="96"/>
    <w:p>
      <w:pPr>
        <w:spacing w:after="0"/>
        <w:ind w:left="0"/>
        <w:jc w:val="both"/>
      </w:pPr>
      <w:r>
        <w:rPr>
          <w:rFonts w:ascii="Times New Roman"/>
          <w:b w:val="false"/>
          <w:i w:val="false"/>
          <w:color w:val="000000"/>
          <w:sz w:val="28"/>
        </w:rPr>
        <w:t>
      № 155 сайлау учаскесі</w:t>
      </w:r>
    </w:p>
    <w:bookmarkEnd w:id="96"/>
    <w:bookmarkStart w:name="z110" w:id="97"/>
    <w:p>
      <w:pPr>
        <w:spacing w:after="0"/>
        <w:ind w:left="0"/>
        <w:jc w:val="both"/>
      </w:pPr>
      <w:r>
        <w:rPr>
          <w:rFonts w:ascii="Times New Roman"/>
          <w:b w:val="false"/>
          <w:i w:val="false"/>
          <w:color w:val="000000"/>
          <w:sz w:val="28"/>
        </w:rPr>
        <w:t>
      Сайлау учаскесінің орналасқан жері: Двинск ауылы, Центральный көшесі, 30,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"Двинск бастауыш мектебі" коммуналдық мемлекеттік мекемесінің ғимараты.</w:t>
      </w:r>
    </w:p>
    <w:bookmarkEnd w:id="97"/>
    <w:bookmarkStart w:name="z111" w:id="98"/>
    <w:p>
      <w:pPr>
        <w:spacing w:after="0"/>
        <w:ind w:left="0"/>
        <w:jc w:val="both"/>
      </w:pPr>
      <w:r>
        <w:rPr>
          <w:rFonts w:ascii="Times New Roman"/>
          <w:b w:val="false"/>
          <w:i w:val="false"/>
          <w:color w:val="000000"/>
          <w:sz w:val="28"/>
        </w:rPr>
        <w:t>
      Шекаралары: Двинск ауылы.</w:t>
      </w:r>
    </w:p>
    <w:bookmarkEnd w:id="98"/>
    <w:bookmarkStart w:name="z112" w:id="99"/>
    <w:p>
      <w:pPr>
        <w:spacing w:after="0"/>
        <w:ind w:left="0"/>
        <w:jc w:val="both"/>
      </w:pPr>
      <w:r>
        <w:rPr>
          <w:rFonts w:ascii="Times New Roman"/>
          <w:b w:val="false"/>
          <w:i w:val="false"/>
          <w:color w:val="000000"/>
          <w:sz w:val="28"/>
        </w:rPr>
        <w:t>
      № 156 сайлау учаскесі</w:t>
      </w:r>
    </w:p>
    <w:bookmarkEnd w:id="99"/>
    <w:bookmarkStart w:name="z113" w:id="100"/>
    <w:p>
      <w:pPr>
        <w:spacing w:after="0"/>
        <w:ind w:left="0"/>
        <w:jc w:val="both"/>
      </w:pPr>
      <w:r>
        <w:rPr>
          <w:rFonts w:ascii="Times New Roman"/>
          <w:b w:val="false"/>
          <w:i w:val="false"/>
          <w:color w:val="000000"/>
          <w:sz w:val="28"/>
        </w:rPr>
        <w:t>
      Сайлау учаскесінің орналасқан жері: Ясновка ауылы, Молодежный көшесі, 46, "Солтүстік Қазақстан облысы Есіл ауданы Ясновка ауылдық округі әкімінің аппараты" коммуналдық мемлекеттік мекемесінің "Ясновка ауылдық Мәдениет үйі" коммуналдық мемлекеттік мекемесінің ғимараты.</w:t>
      </w:r>
    </w:p>
    <w:bookmarkEnd w:id="100"/>
    <w:bookmarkStart w:name="z114" w:id="101"/>
    <w:p>
      <w:pPr>
        <w:spacing w:after="0"/>
        <w:ind w:left="0"/>
        <w:jc w:val="both"/>
      </w:pPr>
      <w:r>
        <w:rPr>
          <w:rFonts w:ascii="Times New Roman"/>
          <w:b w:val="false"/>
          <w:i w:val="false"/>
          <w:color w:val="000000"/>
          <w:sz w:val="28"/>
        </w:rPr>
        <w:t>
      Шекаралары: Ясновка ауылы.</w:t>
      </w:r>
    </w:p>
    <w:bookmarkEnd w:id="101"/>
    <w:bookmarkStart w:name="z115" w:id="102"/>
    <w:p>
      <w:pPr>
        <w:spacing w:after="0"/>
        <w:ind w:left="0"/>
        <w:jc w:val="both"/>
      </w:pPr>
      <w:r>
        <w:rPr>
          <w:rFonts w:ascii="Times New Roman"/>
          <w:b w:val="false"/>
          <w:i w:val="false"/>
          <w:color w:val="000000"/>
          <w:sz w:val="28"/>
        </w:rPr>
        <w:t>
      № 157 сайлау учаскесі</w:t>
      </w:r>
    </w:p>
    <w:bookmarkEnd w:id="102"/>
    <w:bookmarkStart w:name="z116" w:id="103"/>
    <w:p>
      <w:pPr>
        <w:spacing w:after="0"/>
        <w:ind w:left="0"/>
        <w:jc w:val="both"/>
      </w:pPr>
      <w:r>
        <w:rPr>
          <w:rFonts w:ascii="Times New Roman"/>
          <w:b w:val="false"/>
          <w:i w:val="false"/>
          <w:color w:val="000000"/>
          <w:sz w:val="28"/>
        </w:rPr>
        <w:t>
      Сайлау учаскесінің орналасқан жері: Явленка ауылы, Гагарин даңғылы, 20, "Ғасыр Астық" жауапкершілігі шектеулі серіктестігінің ғимараты (келісім бойынша).</w:t>
      </w:r>
    </w:p>
    <w:bookmarkEnd w:id="103"/>
    <w:bookmarkStart w:name="z117" w:id="104"/>
    <w:p>
      <w:pPr>
        <w:spacing w:after="0"/>
        <w:ind w:left="0"/>
        <w:jc w:val="both"/>
      </w:pPr>
      <w:r>
        <w:rPr>
          <w:rFonts w:ascii="Times New Roman"/>
          <w:b w:val="false"/>
          <w:i w:val="false"/>
          <w:color w:val="000000"/>
          <w:sz w:val="28"/>
        </w:rPr>
        <w:t>
      Шекаралары: Береговой көшесі - 1, 2, 4, 13, 15, 17, 19, 21, 23, 25, 27, 35, 37;</w:t>
      </w:r>
    </w:p>
    <w:bookmarkEnd w:id="104"/>
    <w:bookmarkStart w:name="z118" w:id="105"/>
    <w:p>
      <w:pPr>
        <w:spacing w:after="0"/>
        <w:ind w:left="0"/>
        <w:jc w:val="both"/>
      </w:pPr>
      <w:r>
        <w:rPr>
          <w:rFonts w:ascii="Times New Roman"/>
          <w:b w:val="false"/>
          <w:i w:val="false"/>
          <w:color w:val="000000"/>
          <w:sz w:val="28"/>
        </w:rPr>
        <w:t>
      Қизатов көшесі - 1, 3, 4, 5, 7, 9, 13, 14, 16, 17, 21, 22, 24, 25, 29, 30, 31, 32, 33, 34, 36, 37, 38, 39, 41, 42, 43, 44, 45, 48, 49, 50, 51, 53, 54, 55, 56, 57, 59, 61;</w:t>
      </w:r>
    </w:p>
    <w:bookmarkEnd w:id="105"/>
    <w:bookmarkStart w:name="z119" w:id="106"/>
    <w:p>
      <w:pPr>
        <w:spacing w:after="0"/>
        <w:ind w:left="0"/>
        <w:jc w:val="both"/>
      </w:pPr>
      <w:r>
        <w:rPr>
          <w:rFonts w:ascii="Times New Roman"/>
          <w:b w:val="false"/>
          <w:i w:val="false"/>
          <w:color w:val="000000"/>
          <w:sz w:val="28"/>
        </w:rPr>
        <w:t>
      Комаров көшесі - 3, 4, 5, 6, 7, 8, 9, 10, 11, 12, 13, 14, 15, 16, 17, 18, 20, 21, 22, 24, 25, 26, 27, 28, 29, 30, 31, 32, 33, 34, 35, 36, 37, 38, 39, 39А, 40, 41, 42, 43, 44, 45, 46, 47, 48, 49, 50, 51, 52, 53, 54, 55, 56, 58, 59, 60, 61, 62;</w:t>
      </w:r>
    </w:p>
    <w:bookmarkEnd w:id="106"/>
    <w:bookmarkStart w:name="z120" w:id="107"/>
    <w:p>
      <w:pPr>
        <w:spacing w:after="0"/>
        <w:ind w:left="0"/>
        <w:jc w:val="both"/>
      </w:pPr>
      <w:r>
        <w:rPr>
          <w:rFonts w:ascii="Times New Roman"/>
          <w:b w:val="false"/>
          <w:i w:val="false"/>
          <w:color w:val="000000"/>
          <w:sz w:val="28"/>
        </w:rPr>
        <w:t>
      А.Иманов көшесі - 4, 7, 8, 9, 11, 12, 13, 14, 16, 17, 18, 19, 20, 21, 22, 23, 24, 25, 26, 27, 28, 29, 30, 33, 34, 35, 36, 37, 39, 40, 41, 43, 44, 45, 46, 48, 49, 50, 53, 54, 55, 56, 57, 58, 59А, 60, 61, 62, 63, 64, 66, 68;</w:t>
      </w:r>
    </w:p>
    <w:bookmarkEnd w:id="107"/>
    <w:bookmarkStart w:name="z121" w:id="108"/>
    <w:p>
      <w:pPr>
        <w:spacing w:after="0"/>
        <w:ind w:left="0"/>
        <w:jc w:val="both"/>
      </w:pPr>
      <w:r>
        <w:rPr>
          <w:rFonts w:ascii="Times New Roman"/>
          <w:b w:val="false"/>
          <w:i w:val="false"/>
          <w:color w:val="000000"/>
          <w:sz w:val="28"/>
        </w:rPr>
        <w:t>
      Пушкин көшесі - 1, 3, 4, 5, 7, 9, 10, 11, 12, 13, 14, 15, 16, 17, 18, 19, 20А, 21, 22, 23, 25, 29, 31, 32, 33, 35, 36, 38, 39, 40, 41, 42, 45, 46, 47, 48, 49, 50, 51, 52, 53, 54, 55, 56, 57, 58, 59, 60, 62;</w:t>
      </w:r>
    </w:p>
    <w:bookmarkEnd w:id="108"/>
    <w:bookmarkStart w:name="z122" w:id="109"/>
    <w:p>
      <w:pPr>
        <w:spacing w:after="0"/>
        <w:ind w:left="0"/>
        <w:jc w:val="both"/>
      </w:pPr>
      <w:r>
        <w:rPr>
          <w:rFonts w:ascii="Times New Roman"/>
          <w:b w:val="false"/>
          <w:i w:val="false"/>
          <w:color w:val="000000"/>
          <w:sz w:val="28"/>
        </w:rPr>
        <w:t>
      Ершов көшесі - 1, 2, 3, 4, 5, 6, 7, 8, 9, 10, 11, 12, 13, 14, 15, 16, 17, 18, 19, 20, 21, 22, 24, 25, 26, 27, 28, 29, 30, 31, 32, 33, 34, 35, 36, 37, 38, 39, 40, 41, 42, 43, 44, 45, 46, 47, 48, 49, 50, 51, 52, 53, 54, 55, 56, 57, 58, 59, 60, 62;</w:t>
      </w:r>
    </w:p>
    <w:bookmarkEnd w:id="109"/>
    <w:bookmarkStart w:name="z123" w:id="110"/>
    <w:p>
      <w:pPr>
        <w:spacing w:after="0"/>
        <w:ind w:left="0"/>
        <w:jc w:val="both"/>
      </w:pPr>
      <w:r>
        <w:rPr>
          <w:rFonts w:ascii="Times New Roman"/>
          <w:b w:val="false"/>
          <w:i w:val="false"/>
          <w:color w:val="000000"/>
          <w:sz w:val="28"/>
        </w:rPr>
        <w:t xml:space="preserve">
      Ғ. Мүсірепов көшесі - 1, 3, 4, 5, 6, 7, 8, 9, 10, 11, 12, 13, 14, 15, 16, 17, 18, 19, 20, 21, 22, 23, 24, 25, 26, 27, 28, 29, 30, 31, 32, 33, 35, 36, 37, 39, 40, 41, 42, 43, 44, 45, 46, 47, 48, 49, 50, 51, 52, 53, 54, 55, 56, 57, 58, 59, 60, 61, 62, 64, 66, 68; </w:t>
      </w:r>
    </w:p>
    <w:bookmarkEnd w:id="110"/>
    <w:bookmarkStart w:name="z124" w:id="111"/>
    <w:p>
      <w:pPr>
        <w:spacing w:after="0"/>
        <w:ind w:left="0"/>
        <w:jc w:val="both"/>
      </w:pPr>
      <w:r>
        <w:rPr>
          <w:rFonts w:ascii="Times New Roman"/>
          <w:b w:val="false"/>
          <w:i w:val="false"/>
          <w:color w:val="000000"/>
          <w:sz w:val="28"/>
        </w:rPr>
        <w:t>
      С.Мұқанов көшесі - 2, 3, 4, 5, 6, 7, 8, 9, 11, 12, 13, 14, 15, 16, 17, 18, 19, 20, 21, 22, 23, 24, 25, 26, 27, 28, 29, 31, 32, 33, 34, 36, 37, 38, 39, 40, 41, 42, 43, 44, 45, 46, 47, 48, 50, 51, 57, 58, 60, 62;</w:t>
      </w:r>
    </w:p>
    <w:bookmarkEnd w:id="111"/>
    <w:bookmarkStart w:name="z125" w:id="112"/>
    <w:p>
      <w:pPr>
        <w:spacing w:after="0"/>
        <w:ind w:left="0"/>
        <w:jc w:val="both"/>
      </w:pPr>
      <w:r>
        <w:rPr>
          <w:rFonts w:ascii="Times New Roman"/>
          <w:b w:val="false"/>
          <w:i w:val="false"/>
          <w:color w:val="000000"/>
          <w:sz w:val="28"/>
        </w:rPr>
        <w:t>
      Малышев көшесі - 1, 2, 3, 4, 5, 6, 7, 8, 9, 10, 11, 12, 13, 14, 16, 17, 18, 19, 20, 21, 22, 23, 24, 25, 26, 28, 29, 30, 31, 32, 34, 36, 37, 38, 40, 42, 44, 46, 48;</w:t>
      </w:r>
    </w:p>
    <w:bookmarkEnd w:id="112"/>
    <w:bookmarkStart w:name="z126" w:id="113"/>
    <w:p>
      <w:pPr>
        <w:spacing w:after="0"/>
        <w:ind w:left="0"/>
        <w:jc w:val="both"/>
      </w:pPr>
      <w:r>
        <w:rPr>
          <w:rFonts w:ascii="Times New Roman"/>
          <w:b w:val="false"/>
          <w:i w:val="false"/>
          <w:color w:val="000000"/>
          <w:sz w:val="28"/>
        </w:rPr>
        <w:t>
      А. Тимофеев көшесі - 1, 3, 5, 7, 9, 10, 11, 13, 14, 15, 16, 18, 20, 22, 24, 28, 30, 34;</w:t>
      </w:r>
    </w:p>
    <w:bookmarkEnd w:id="113"/>
    <w:bookmarkStart w:name="z127" w:id="114"/>
    <w:p>
      <w:pPr>
        <w:spacing w:after="0"/>
        <w:ind w:left="0"/>
        <w:jc w:val="both"/>
      </w:pPr>
      <w:r>
        <w:rPr>
          <w:rFonts w:ascii="Times New Roman"/>
          <w:b w:val="false"/>
          <w:i w:val="false"/>
          <w:color w:val="000000"/>
          <w:sz w:val="28"/>
        </w:rPr>
        <w:t>
      Ф.Токарев көшесі - 3, 4, 5, 6, 7, 8, 9, 11, 12, 13, 14, 15, 16, 18, 20, 22;</w:t>
      </w:r>
    </w:p>
    <w:bookmarkEnd w:id="114"/>
    <w:bookmarkStart w:name="z128" w:id="115"/>
    <w:p>
      <w:pPr>
        <w:spacing w:after="0"/>
        <w:ind w:left="0"/>
        <w:jc w:val="both"/>
      </w:pPr>
      <w:r>
        <w:rPr>
          <w:rFonts w:ascii="Times New Roman"/>
          <w:b w:val="false"/>
          <w:i w:val="false"/>
          <w:color w:val="000000"/>
          <w:sz w:val="28"/>
        </w:rPr>
        <w:t xml:space="preserve">
      Трудовой тұйық көшесі- 1, 3, 5, 5А, 15,16, 21, 25, 31, 33, 37; </w:t>
      </w:r>
    </w:p>
    <w:bookmarkEnd w:id="115"/>
    <w:bookmarkStart w:name="z129" w:id="116"/>
    <w:p>
      <w:pPr>
        <w:spacing w:after="0"/>
        <w:ind w:left="0"/>
        <w:jc w:val="both"/>
      </w:pPr>
      <w:r>
        <w:rPr>
          <w:rFonts w:ascii="Times New Roman"/>
          <w:b w:val="false"/>
          <w:i w:val="false"/>
          <w:color w:val="000000"/>
          <w:sz w:val="28"/>
        </w:rPr>
        <w:t>
      Зәкіров көшесі - 7, 15, 16, 24, 25, 31, 32, 36, 37, 38, 43, 44, 46, 49, 50, 52, 54, 55;</w:t>
      </w:r>
    </w:p>
    <w:bookmarkEnd w:id="116"/>
    <w:bookmarkStart w:name="z130" w:id="117"/>
    <w:p>
      <w:pPr>
        <w:spacing w:after="0"/>
        <w:ind w:left="0"/>
        <w:jc w:val="both"/>
      </w:pPr>
      <w:r>
        <w:rPr>
          <w:rFonts w:ascii="Times New Roman"/>
          <w:b w:val="false"/>
          <w:i w:val="false"/>
          <w:color w:val="000000"/>
          <w:sz w:val="28"/>
        </w:rPr>
        <w:t>
      Құрманғазы көшесі - 1, 7, 16, 27, 30, 33, 34, 36, 39, 41, 48, 53, 59; Әл-Фараби көшесі -11, 24, 29, 30, 36, 38, 45, 47, 52, 54;</w:t>
      </w:r>
    </w:p>
    <w:bookmarkEnd w:id="117"/>
    <w:bookmarkStart w:name="z131" w:id="118"/>
    <w:p>
      <w:pPr>
        <w:spacing w:after="0"/>
        <w:ind w:left="0"/>
        <w:jc w:val="both"/>
      </w:pPr>
      <w:r>
        <w:rPr>
          <w:rFonts w:ascii="Times New Roman"/>
          <w:b w:val="false"/>
          <w:i w:val="false"/>
          <w:color w:val="000000"/>
          <w:sz w:val="28"/>
        </w:rPr>
        <w:t>
      Лермонтов көшесі - 8, 13, 27, 30, 33, 44, 46, 47, 48, 49, 51;</w:t>
      </w:r>
    </w:p>
    <w:bookmarkEnd w:id="118"/>
    <w:bookmarkStart w:name="z132" w:id="119"/>
    <w:p>
      <w:pPr>
        <w:spacing w:after="0"/>
        <w:ind w:left="0"/>
        <w:jc w:val="both"/>
      </w:pPr>
      <w:r>
        <w:rPr>
          <w:rFonts w:ascii="Times New Roman"/>
          <w:b w:val="false"/>
          <w:i w:val="false"/>
          <w:color w:val="000000"/>
          <w:sz w:val="28"/>
        </w:rPr>
        <w:t xml:space="preserve">
      Абылай хан көшесі - 5, 32; </w:t>
      </w:r>
    </w:p>
    <w:bookmarkEnd w:id="119"/>
    <w:bookmarkStart w:name="z133" w:id="120"/>
    <w:p>
      <w:pPr>
        <w:spacing w:after="0"/>
        <w:ind w:left="0"/>
        <w:jc w:val="both"/>
      </w:pPr>
      <w:r>
        <w:rPr>
          <w:rFonts w:ascii="Times New Roman"/>
          <w:b w:val="false"/>
          <w:i w:val="false"/>
          <w:color w:val="000000"/>
          <w:sz w:val="28"/>
        </w:rPr>
        <w:t>
      Уәлиханов көшесі - 9, 22, 28, 31, 34, 36, 39, 41, 42, 47, 48, 55;</w:t>
      </w:r>
    </w:p>
    <w:bookmarkEnd w:id="120"/>
    <w:bookmarkStart w:name="z134" w:id="121"/>
    <w:p>
      <w:pPr>
        <w:spacing w:after="0"/>
        <w:ind w:left="0"/>
        <w:jc w:val="both"/>
      </w:pPr>
      <w:r>
        <w:rPr>
          <w:rFonts w:ascii="Times New Roman"/>
          <w:b w:val="false"/>
          <w:i w:val="false"/>
          <w:color w:val="000000"/>
          <w:sz w:val="28"/>
        </w:rPr>
        <w:t>
      Толстой көшесі - 9, 28;</w:t>
      </w:r>
    </w:p>
    <w:bookmarkEnd w:id="121"/>
    <w:bookmarkStart w:name="z135" w:id="122"/>
    <w:p>
      <w:pPr>
        <w:spacing w:after="0"/>
        <w:ind w:left="0"/>
        <w:jc w:val="both"/>
      </w:pPr>
      <w:r>
        <w:rPr>
          <w:rFonts w:ascii="Times New Roman"/>
          <w:b w:val="false"/>
          <w:i w:val="false"/>
          <w:color w:val="000000"/>
          <w:sz w:val="28"/>
        </w:rPr>
        <w:t>
      Ыбырай Алтынсарин көшесі- 4, 5, 6, 14, 15, 20, 21, 26, 27, 33, 36, 38, 39, 45, 47, 49;</w:t>
      </w:r>
    </w:p>
    <w:bookmarkEnd w:id="122"/>
    <w:bookmarkStart w:name="z136" w:id="123"/>
    <w:p>
      <w:pPr>
        <w:spacing w:after="0"/>
        <w:ind w:left="0"/>
        <w:jc w:val="both"/>
      </w:pPr>
      <w:r>
        <w:rPr>
          <w:rFonts w:ascii="Times New Roman"/>
          <w:b w:val="false"/>
          <w:i w:val="false"/>
          <w:color w:val="000000"/>
          <w:sz w:val="28"/>
        </w:rPr>
        <w:t>
      Позолотин көшесі - 1, 2, 3, 4, 5, 6, 8, 9, 10;</w:t>
      </w:r>
    </w:p>
    <w:bookmarkEnd w:id="123"/>
    <w:bookmarkStart w:name="z137" w:id="124"/>
    <w:p>
      <w:pPr>
        <w:spacing w:after="0"/>
        <w:ind w:left="0"/>
        <w:jc w:val="both"/>
      </w:pPr>
      <w:r>
        <w:rPr>
          <w:rFonts w:ascii="Times New Roman"/>
          <w:b w:val="false"/>
          <w:i w:val="false"/>
          <w:color w:val="000000"/>
          <w:sz w:val="28"/>
        </w:rPr>
        <w:t xml:space="preserve">
      Жуков көшесі – 1, 13, 23, 29, 35, 37; </w:t>
      </w:r>
    </w:p>
    <w:bookmarkEnd w:id="124"/>
    <w:bookmarkStart w:name="z138" w:id="125"/>
    <w:p>
      <w:pPr>
        <w:spacing w:after="0"/>
        <w:ind w:left="0"/>
        <w:jc w:val="both"/>
      </w:pPr>
      <w:r>
        <w:rPr>
          <w:rFonts w:ascii="Times New Roman"/>
          <w:b w:val="false"/>
          <w:i w:val="false"/>
          <w:color w:val="000000"/>
          <w:sz w:val="28"/>
        </w:rPr>
        <w:t>
       Ахмет Байтұрсынұлы көшесі- 11, 8, 14, 20, 25, 30, 31, 36, 37, 39, 42, 44;</w:t>
      </w:r>
    </w:p>
    <w:bookmarkEnd w:id="125"/>
    <w:bookmarkStart w:name="z139" w:id="126"/>
    <w:p>
      <w:pPr>
        <w:spacing w:after="0"/>
        <w:ind w:left="0"/>
        <w:jc w:val="both"/>
      </w:pPr>
      <w:r>
        <w:rPr>
          <w:rFonts w:ascii="Times New Roman"/>
          <w:b w:val="false"/>
          <w:i w:val="false"/>
          <w:color w:val="000000"/>
          <w:sz w:val="28"/>
        </w:rPr>
        <w:t>
      Степной өткелі- 1, 2, 3, 4, 5, 6, 7, 8, 9, 10, 11, 12, 14, 15, 16, 18;</w:t>
      </w:r>
    </w:p>
    <w:bookmarkEnd w:id="126"/>
    <w:bookmarkStart w:name="z140" w:id="127"/>
    <w:p>
      <w:pPr>
        <w:spacing w:after="0"/>
        <w:ind w:left="0"/>
        <w:jc w:val="both"/>
      </w:pPr>
      <w:r>
        <w:rPr>
          <w:rFonts w:ascii="Times New Roman"/>
          <w:b w:val="false"/>
          <w:i w:val="false"/>
          <w:color w:val="000000"/>
          <w:sz w:val="28"/>
        </w:rPr>
        <w:t>
      Северный көшесі - 2, 4, 5, 6;</w:t>
      </w:r>
    </w:p>
    <w:bookmarkEnd w:id="127"/>
    <w:bookmarkStart w:name="z141" w:id="128"/>
    <w:p>
      <w:pPr>
        <w:spacing w:after="0"/>
        <w:ind w:left="0"/>
        <w:jc w:val="both"/>
      </w:pPr>
      <w:r>
        <w:rPr>
          <w:rFonts w:ascii="Times New Roman"/>
          <w:b w:val="false"/>
          <w:i w:val="false"/>
          <w:color w:val="000000"/>
          <w:sz w:val="28"/>
        </w:rPr>
        <w:t>
      Горького көшесі -- 1, 2, 3, 4, 5, 6, 7, 8, 9, 10, 12;</w:t>
      </w:r>
    </w:p>
    <w:bookmarkEnd w:id="128"/>
    <w:bookmarkStart w:name="z142" w:id="129"/>
    <w:p>
      <w:pPr>
        <w:spacing w:after="0"/>
        <w:ind w:left="0"/>
        <w:jc w:val="both"/>
      </w:pPr>
      <w:r>
        <w:rPr>
          <w:rFonts w:ascii="Times New Roman"/>
          <w:b w:val="false"/>
          <w:i w:val="false"/>
          <w:color w:val="000000"/>
          <w:sz w:val="28"/>
        </w:rPr>
        <w:t xml:space="preserve">
      Химиков көшесі- 1, 3, 3А, 4, 6, 8, 10, 12; </w:t>
      </w:r>
    </w:p>
    <w:bookmarkEnd w:id="129"/>
    <w:bookmarkStart w:name="z143" w:id="130"/>
    <w:p>
      <w:pPr>
        <w:spacing w:after="0"/>
        <w:ind w:left="0"/>
        <w:jc w:val="both"/>
      </w:pPr>
      <w:r>
        <w:rPr>
          <w:rFonts w:ascii="Times New Roman"/>
          <w:b w:val="false"/>
          <w:i w:val="false"/>
          <w:color w:val="000000"/>
          <w:sz w:val="28"/>
        </w:rPr>
        <w:t>
      Гагарин даңғылы - 2, 2А, 12, 14, 15,16,18;</w:t>
      </w:r>
    </w:p>
    <w:bookmarkEnd w:id="130"/>
    <w:bookmarkStart w:name="z144" w:id="131"/>
    <w:p>
      <w:pPr>
        <w:spacing w:after="0"/>
        <w:ind w:left="0"/>
        <w:jc w:val="both"/>
      </w:pPr>
      <w:r>
        <w:rPr>
          <w:rFonts w:ascii="Times New Roman"/>
          <w:b w:val="false"/>
          <w:i w:val="false"/>
          <w:color w:val="000000"/>
          <w:sz w:val="28"/>
        </w:rPr>
        <w:t>
      № 158 сайлау учаскесі:</w:t>
      </w:r>
    </w:p>
    <w:bookmarkEnd w:id="131"/>
    <w:bookmarkStart w:name="z145" w:id="132"/>
    <w:p>
      <w:pPr>
        <w:spacing w:after="0"/>
        <w:ind w:left="0"/>
        <w:jc w:val="both"/>
      </w:pPr>
      <w:r>
        <w:rPr>
          <w:rFonts w:ascii="Times New Roman"/>
          <w:b w:val="false"/>
          <w:i w:val="false"/>
          <w:color w:val="000000"/>
          <w:sz w:val="28"/>
        </w:rPr>
        <w:t>
      Сайлау учаскесінің орналасқан жері: Явленка ауылы, Тәуелсіздік көшесі, 1, "Солтүстік Қазақстан облысы Есіл ауданы әкімдігінің мәдениет және тілдерді дамыту бөлімі" коммуналдық мемлекеттік мекемесінің "Есіл аудандық Мәдениет үйі" мемлекеттік коммуналдық қазыналық кәсіпорнының ғимараты.</w:t>
      </w:r>
    </w:p>
    <w:bookmarkEnd w:id="132"/>
    <w:bookmarkStart w:name="z146" w:id="133"/>
    <w:p>
      <w:pPr>
        <w:spacing w:after="0"/>
        <w:ind w:left="0"/>
        <w:jc w:val="both"/>
      </w:pPr>
      <w:r>
        <w:rPr>
          <w:rFonts w:ascii="Times New Roman"/>
          <w:b w:val="false"/>
          <w:i w:val="false"/>
          <w:color w:val="000000"/>
          <w:sz w:val="28"/>
        </w:rPr>
        <w:t>
      Шекаралары: Шалабаев көшесі - 3, 4, 9, 10, 11, 15, 16, 18, 20, 23, 27, 28, 29, 30, 32, 36, 37, 38А, 40, 41, 43, 45, 47, 49;</w:t>
      </w:r>
    </w:p>
    <w:bookmarkEnd w:id="133"/>
    <w:bookmarkStart w:name="z147" w:id="134"/>
    <w:p>
      <w:pPr>
        <w:spacing w:after="0"/>
        <w:ind w:left="0"/>
        <w:jc w:val="both"/>
      </w:pPr>
      <w:r>
        <w:rPr>
          <w:rFonts w:ascii="Times New Roman"/>
          <w:b w:val="false"/>
          <w:i w:val="false"/>
          <w:color w:val="000000"/>
          <w:sz w:val="28"/>
        </w:rPr>
        <w:t xml:space="preserve">
      Тәуелсіздік көшесі- 2, 13, 15, 17, 18, 18А, 18Б, 19, 21, 22, 23, 26, 28, 30, 32, 34, 36, 38, 40, 42; </w:t>
      </w:r>
    </w:p>
    <w:bookmarkEnd w:id="134"/>
    <w:bookmarkStart w:name="z148" w:id="135"/>
    <w:p>
      <w:pPr>
        <w:spacing w:after="0"/>
        <w:ind w:left="0"/>
        <w:jc w:val="both"/>
      </w:pPr>
      <w:r>
        <w:rPr>
          <w:rFonts w:ascii="Times New Roman"/>
          <w:b w:val="false"/>
          <w:i w:val="false"/>
          <w:color w:val="000000"/>
          <w:sz w:val="28"/>
        </w:rPr>
        <w:t>
      Береговой көшесі – 10, 12, 16, 18, 39, 43, 45, 49, 51, 53, 55, 57, 59, 61, 63, 65, 67, 69, 73, 75, 77, 79, 81, 83, 85;</w:t>
      </w:r>
    </w:p>
    <w:bookmarkEnd w:id="135"/>
    <w:bookmarkStart w:name="z149" w:id="136"/>
    <w:p>
      <w:pPr>
        <w:spacing w:after="0"/>
        <w:ind w:left="0"/>
        <w:jc w:val="both"/>
      </w:pPr>
      <w:r>
        <w:rPr>
          <w:rFonts w:ascii="Times New Roman"/>
          <w:b w:val="false"/>
          <w:i w:val="false"/>
          <w:color w:val="000000"/>
          <w:sz w:val="28"/>
        </w:rPr>
        <w:t xml:space="preserve">
      Қизатов көшесі – 58, 60, 62, 63, 64, 65, 66, 67, 68, 68А, 68Б, 69, 70, 71, 72, 73, 74, 75, 76, 77, 78, 78Б, 79, 81, 81А, 81Б, 82, 83, 84, 85, 86, 88, 89, 90, 91,92, 93,94, 95, 96, 97, 98, 99, 100, 101, 103, 105, 107, 109; </w:t>
      </w:r>
    </w:p>
    <w:bookmarkEnd w:id="136"/>
    <w:bookmarkStart w:name="z150" w:id="137"/>
    <w:p>
      <w:pPr>
        <w:spacing w:after="0"/>
        <w:ind w:left="0"/>
        <w:jc w:val="both"/>
      </w:pPr>
      <w:r>
        <w:rPr>
          <w:rFonts w:ascii="Times New Roman"/>
          <w:b w:val="false"/>
          <w:i w:val="false"/>
          <w:color w:val="000000"/>
          <w:sz w:val="28"/>
        </w:rPr>
        <w:t>
      Ыбыраев көшесі - 12, 14, 17, 18, 20, 22, 23, 25, 26, 27, 30, 31, 33, 35, 37,39, 41;</w:t>
      </w:r>
    </w:p>
    <w:bookmarkEnd w:id="137"/>
    <w:bookmarkStart w:name="z151" w:id="138"/>
    <w:p>
      <w:pPr>
        <w:spacing w:after="0"/>
        <w:ind w:left="0"/>
        <w:jc w:val="both"/>
      </w:pPr>
      <w:r>
        <w:rPr>
          <w:rFonts w:ascii="Times New Roman"/>
          <w:b w:val="false"/>
          <w:i w:val="false"/>
          <w:color w:val="000000"/>
          <w:sz w:val="28"/>
        </w:rPr>
        <w:t>
      Коваленко көшесі- 1, 3, 4, 5, 6, 7, 8, 9, 11, 12, 14, 16, 20, 22, 24, 25, 26, 27, 27А, 28, 29, 30, 32, 33, 34, 35, 36, 37, 38, 39, 40, 41, 42, 43;</w:t>
      </w:r>
    </w:p>
    <w:bookmarkEnd w:id="138"/>
    <w:bookmarkStart w:name="z152" w:id="139"/>
    <w:p>
      <w:pPr>
        <w:spacing w:after="0"/>
        <w:ind w:left="0"/>
        <w:jc w:val="both"/>
      </w:pPr>
      <w:r>
        <w:rPr>
          <w:rFonts w:ascii="Times New Roman"/>
          <w:b w:val="false"/>
          <w:i w:val="false"/>
          <w:color w:val="000000"/>
          <w:sz w:val="28"/>
        </w:rPr>
        <w:t>
      Шоқаев көшесі - 2, 3, 4, 5, 6, 7, 8, 9, 10, 11, 12, 13, 14, 15, 18, 21, 23, 24, 25, 28, 29, 36, 38, 40, 42, 44;</w:t>
      </w:r>
    </w:p>
    <w:bookmarkEnd w:id="139"/>
    <w:bookmarkStart w:name="z153" w:id="140"/>
    <w:p>
      <w:pPr>
        <w:spacing w:after="0"/>
        <w:ind w:left="0"/>
        <w:jc w:val="both"/>
      </w:pPr>
      <w:r>
        <w:rPr>
          <w:rFonts w:ascii="Times New Roman"/>
          <w:b w:val="false"/>
          <w:i w:val="false"/>
          <w:color w:val="000000"/>
          <w:sz w:val="28"/>
        </w:rPr>
        <w:t>
      Жамбыл көшесі - 1, 1А, 1Б, 2А, 3, 4, 6, 7, 9, 10, 11, 12, 13, 14, 15, 16,17, 18,19, 20, 21, 22, 23, 25, 26, 27, 28, 30, 32, 34;</w:t>
      </w:r>
    </w:p>
    <w:bookmarkEnd w:id="140"/>
    <w:bookmarkStart w:name="z154" w:id="141"/>
    <w:p>
      <w:pPr>
        <w:spacing w:after="0"/>
        <w:ind w:left="0"/>
        <w:jc w:val="both"/>
      </w:pPr>
      <w:r>
        <w:rPr>
          <w:rFonts w:ascii="Times New Roman"/>
          <w:b w:val="false"/>
          <w:i w:val="false"/>
          <w:color w:val="000000"/>
          <w:sz w:val="28"/>
        </w:rPr>
        <w:t>
      Позолотин көшесі - 12, 14, 16, 17, 18, 20, 21, 22, 23, 24, 25, 26, 27, 28, 29, 30, 31, 32, 33, 34, 36, 37, 38, 39, 40, 41, 42, 43, 45, 46, 47, 49, 50, 51, 52, 52А, 53, 54, 55, 55А, 56, 57, 58, 62, 64, 66, 67, 68, 69, 70, 72, 74;</w:t>
      </w:r>
    </w:p>
    <w:bookmarkEnd w:id="141"/>
    <w:bookmarkStart w:name="z155" w:id="142"/>
    <w:p>
      <w:pPr>
        <w:spacing w:after="0"/>
        <w:ind w:left="0"/>
        <w:jc w:val="both"/>
      </w:pPr>
      <w:r>
        <w:rPr>
          <w:rFonts w:ascii="Times New Roman"/>
          <w:b w:val="false"/>
          <w:i w:val="false"/>
          <w:color w:val="000000"/>
          <w:sz w:val="28"/>
        </w:rPr>
        <w:t>
      Абай көшесі - 1, 1А, 2, 2А, 3, 3А, 4, 4А, 4Б, 5, 5А, 6, 7, 8, 9, 10, 11, 12, 13, 14, 30;</w:t>
      </w:r>
    </w:p>
    <w:bookmarkEnd w:id="142"/>
    <w:bookmarkStart w:name="z156" w:id="143"/>
    <w:p>
      <w:pPr>
        <w:spacing w:after="0"/>
        <w:ind w:left="0"/>
        <w:jc w:val="both"/>
      </w:pPr>
      <w:r>
        <w:rPr>
          <w:rFonts w:ascii="Times New Roman"/>
          <w:b w:val="false"/>
          <w:i w:val="false"/>
          <w:color w:val="000000"/>
          <w:sz w:val="28"/>
        </w:rPr>
        <w:t>
      Сыздықов көшесі - 1, 3, 4, 5, 6, 7, 8, 9, 10, 11, 12, 13, 14, 15, 16, 17, 18, 19, 20, 20А, 21, 22, 23, 24, 25, 26, 27, 28, 29, 30, 31, 32;</w:t>
      </w:r>
    </w:p>
    <w:bookmarkEnd w:id="143"/>
    <w:bookmarkStart w:name="z157" w:id="144"/>
    <w:p>
      <w:pPr>
        <w:spacing w:after="0"/>
        <w:ind w:left="0"/>
        <w:jc w:val="both"/>
      </w:pPr>
      <w:r>
        <w:rPr>
          <w:rFonts w:ascii="Times New Roman"/>
          <w:b w:val="false"/>
          <w:i w:val="false"/>
          <w:color w:val="000000"/>
          <w:sz w:val="28"/>
        </w:rPr>
        <w:t>
      Байтокин көшесі - 1, 2, 3, 4, 5, 6, 7, 8, 9, 10, 11, 12, 13, 14, 15, 16, 17, 18, 19, 20, 21, 22, 23, 24, 25, 26, 27, 28, 29, 30, 31, 32, 33, 34, 35;</w:t>
      </w:r>
    </w:p>
    <w:bookmarkEnd w:id="144"/>
    <w:bookmarkStart w:name="z158" w:id="145"/>
    <w:p>
      <w:pPr>
        <w:spacing w:after="0"/>
        <w:ind w:left="0"/>
        <w:jc w:val="both"/>
      </w:pPr>
      <w:r>
        <w:rPr>
          <w:rFonts w:ascii="Times New Roman"/>
          <w:b w:val="false"/>
          <w:i w:val="false"/>
          <w:color w:val="000000"/>
          <w:sz w:val="28"/>
        </w:rPr>
        <w:t>
      Мир көшесі - 1, 3, 4, 5, 6, 7, 8, 9, 10, 11, 12, 13, 14, 15, 17, 19, 21, 23, 25, 27, 29, 31, 35, 37, 39, 41;</w:t>
      </w:r>
    </w:p>
    <w:bookmarkEnd w:id="145"/>
    <w:bookmarkStart w:name="z159" w:id="146"/>
    <w:p>
      <w:pPr>
        <w:spacing w:after="0"/>
        <w:ind w:left="0"/>
        <w:jc w:val="both"/>
      </w:pPr>
      <w:r>
        <w:rPr>
          <w:rFonts w:ascii="Times New Roman"/>
          <w:b w:val="false"/>
          <w:i w:val="false"/>
          <w:color w:val="000000"/>
          <w:sz w:val="28"/>
        </w:rPr>
        <w:t>
      40 лет Победы көшесі- 3, 4, 5, 6, 7, 8, 9, 10, 11, 12, 13, 14, 15, 16, 17, 18, 19, 20;</w:t>
      </w:r>
    </w:p>
    <w:bookmarkEnd w:id="146"/>
    <w:bookmarkStart w:name="z160" w:id="147"/>
    <w:p>
      <w:pPr>
        <w:spacing w:after="0"/>
        <w:ind w:left="0"/>
        <w:jc w:val="both"/>
      </w:pPr>
      <w:r>
        <w:rPr>
          <w:rFonts w:ascii="Times New Roman"/>
          <w:b w:val="false"/>
          <w:i w:val="false"/>
          <w:color w:val="000000"/>
          <w:sz w:val="28"/>
        </w:rPr>
        <w:t xml:space="preserve">
      Чкалов көшесі - 2, 4, 6, 8, 10, 12, 14, 15, 16; </w:t>
      </w:r>
    </w:p>
    <w:bookmarkEnd w:id="147"/>
    <w:bookmarkStart w:name="z161" w:id="148"/>
    <w:p>
      <w:pPr>
        <w:spacing w:after="0"/>
        <w:ind w:left="0"/>
        <w:jc w:val="both"/>
      </w:pPr>
      <w:r>
        <w:rPr>
          <w:rFonts w:ascii="Times New Roman"/>
          <w:b w:val="false"/>
          <w:i w:val="false"/>
          <w:color w:val="000000"/>
          <w:sz w:val="28"/>
        </w:rPr>
        <w:t>
      Абылай Рамазанов көшесі- 3, 4, 5, 6, 7, 8, 9, 10, 11, 12, 13, 14, 15, 16, 17, 18, 19, 29;</w:t>
      </w:r>
    </w:p>
    <w:bookmarkEnd w:id="148"/>
    <w:bookmarkStart w:name="z162" w:id="149"/>
    <w:p>
      <w:pPr>
        <w:spacing w:after="0"/>
        <w:ind w:left="0"/>
        <w:jc w:val="both"/>
      </w:pPr>
      <w:r>
        <w:rPr>
          <w:rFonts w:ascii="Times New Roman"/>
          <w:b w:val="false"/>
          <w:i w:val="false"/>
          <w:color w:val="000000"/>
          <w:sz w:val="28"/>
        </w:rPr>
        <w:t>
      Алексей Мухин көшесі - 3, 4, 8, 9, 10, 13, 18, 19, 28, 29, 31, 33;</w:t>
      </w:r>
    </w:p>
    <w:bookmarkEnd w:id="149"/>
    <w:bookmarkStart w:name="z163" w:id="150"/>
    <w:p>
      <w:pPr>
        <w:spacing w:after="0"/>
        <w:ind w:left="0"/>
        <w:jc w:val="both"/>
      </w:pPr>
      <w:r>
        <w:rPr>
          <w:rFonts w:ascii="Times New Roman"/>
          <w:b w:val="false"/>
          <w:i w:val="false"/>
          <w:color w:val="000000"/>
          <w:sz w:val="28"/>
        </w:rPr>
        <w:t>
      Королев көшесі - 3, 4, 14, 15, 19, 20;</w:t>
      </w:r>
    </w:p>
    <w:bookmarkEnd w:id="150"/>
    <w:bookmarkStart w:name="z164" w:id="151"/>
    <w:p>
      <w:pPr>
        <w:spacing w:after="0"/>
        <w:ind w:left="0"/>
        <w:jc w:val="both"/>
      </w:pPr>
      <w:r>
        <w:rPr>
          <w:rFonts w:ascii="Times New Roman"/>
          <w:b w:val="false"/>
          <w:i w:val="false"/>
          <w:color w:val="000000"/>
          <w:sz w:val="28"/>
        </w:rPr>
        <w:t>
      А.Иманов көшесі - 67, 69, 70, 71, 72, 73, 74, 75, 76, 77;</w:t>
      </w:r>
    </w:p>
    <w:bookmarkEnd w:id="151"/>
    <w:bookmarkStart w:name="z165" w:id="152"/>
    <w:p>
      <w:pPr>
        <w:spacing w:after="0"/>
        <w:ind w:left="0"/>
        <w:jc w:val="both"/>
      </w:pPr>
      <w:r>
        <w:rPr>
          <w:rFonts w:ascii="Times New Roman"/>
          <w:b w:val="false"/>
          <w:i w:val="false"/>
          <w:color w:val="000000"/>
          <w:sz w:val="28"/>
        </w:rPr>
        <w:t>
      Пушкин көшесі - 63, 66, 67, 68, 69, 70, 72, 73, 74, 75, 76, 78, 80;</w:t>
      </w:r>
    </w:p>
    <w:bookmarkEnd w:id="152"/>
    <w:bookmarkStart w:name="z166" w:id="153"/>
    <w:p>
      <w:pPr>
        <w:spacing w:after="0"/>
        <w:ind w:left="0"/>
        <w:jc w:val="both"/>
      </w:pPr>
      <w:r>
        <w:rPr>
          <w:rFonts w:ascii="Times New Roman"/>
          <w:b w:val="false"/>
          <w:i w:val="false"/>
          <w:color w:val="000000"/>
          <w:sz w:val="28"/>
        </w:rPr>
        <w:t xml:space="preserve">
      Ғ. Мүсірепов көшесі - 63, 67, 69, 70, 71, 72, 73, 74, 75, 76, 77, 78, 80, 82, 82А, 84, 86, 88; </w:t>
      </w:r>
    </w:p>
    <w:bookmarkEnd w:id="153"/>
    <w:bookmarkStart w:name="z167" w:id="154"/>
    <w:p>
      <w:pPr>
        <w:spacing w:after="0"/>
        <w:ind w:left="0"/>
        <w:jc w:val="both"/>
      </w:pPr>
      <w:r>
        <w:rPr>
          <w:rFonts w:ascii="Times New Roman"/>
          <w:b w:val="false"/>
          <w:i w:val="false"/>
          <w:color w:val="000000"/>
          <w:sz w:val="28"/>
        </w:rPr>
        <w:t>
      Ершов көшесі - 61, 63, 64, 65, 66, 68, 70, 72, 74, 76, 76А, 82;</w:t>
      </w:r>
    </w:p>
    <w:bookmarkEnd w:id="154"/>
    <w:bookmarkStart w:name="z168" w:id="155"/>
    <w:p>
      <w:pPr>
        <w:spacing w:after="0"/>
        <w:ind w:left="0"/>
        <w:jc w:val="both"/>
      </w:pPr>
      <w:r>
        <w:rPr>
          <w:rFonts w:ascii="Times New Roman"/>
          <w:b w:val="false"/>
          <w:i w:val="false"/>
          <w:color w:val="000000"/>
          <w:sz w:val="28"/>
        </w:rPr>
        <w:t>
      Комаров көшесі - 63, 64, 65, 66, 68, 70, 72, 74, 76;</w:t>
      </w:r>
    </w:p>
    <w:bookmarkEnd w:id="155"/>
    <w:bookmarkStart w:name="z169" w:id="156"/>
    <w:p>
      <w:pPr>
        <w:spacing w:after="0"/>
        <w:ind w:left="0"/>
        <w:jc w:val="both"/>
      </w:pPr>
      <w:r>
        <w:rPr>
          <w:rFonts w:ascii="Times New Roman"/>
          <w:b w:val="false"/>
          <w:i w:val="false"/>
          <w:color w:val="000000"/>
          <w:sz w:val="28"/>
        </w:rPr>
        <w:t>
      С.Мұқанов көшесі - 64, 66, 68;</w:t>
      </w:r>
    </w:p>
    <w:bookmarkEnd w:id="156"/>
    <w:bookmarkStart w:name="z170" w:id="157"/>
    <w:p>
      <w:pPr>
        <w:spacing w:after="0"/>
        <w:ind w:left="0"/>
        <w:jc w:val="both"/>
      </w:pPr>
      <w:r>
        <w:rPr>
          <w:rFonts w:ascii="Times New Roman"/>
          <w:b w:val="false"/>
          <w:i w:val="false"/>
          <w:color w:val="000000"/>
          <w:sz w:val="28"/>
        </w:rPr>
        <w:t>
      Жуков көшесі - 4, 18, 24, 30, 36, 38, 40;</w:t>
      </w:r>
    </w:p>
    <w:bookmarkEnd w:id="157"/>
    <w:bookmarkStart w:name="z171" w:id="158"/>
    <w:p>
      <w:pPr>
        <w:spacing w:after="0"/>
        <w:ind w:left="0"/>
        <w:jc w:val="both"/>
      </w:pPr>
      <w:r>
        <w:rPr>
          <w:rFonts w:ascii="Times New Roman"/>
          <w:b w:val="false"/>
          <w:i w:val="false"/>
          <w:color w:val="000000"/>
          <w:sz w:val="28"/>
        </w:rPr>
        <w:t>
      Гагарин көшесі - 5, 7;</w:t>
      </w:r>
    </w:p>
    <w:bookmarkEnd w:id="158"/>
    <w:bookmarkStart w:name="z172" w:id="159"/>
    <w:p>
      <w:pPr>
        <w:spacing w:after="0"/>
        <w:ind w:left="0"/>
        <w:jc w:val="both"/>
      </w:pPr>
      <w:r>
        <w:rPr>
          <w:rFonts w:ascii="Times New Roman"/>
          <w:b w:val="false"/>
          <w:i w:val="false"/>
          <w:color w:val="000000"/>
          <w:sz w:val="28"/>
        </w:rPr>
        <w:t>
      Боранбай Әбішев көшесі – 4, 6, 7, 13;</w:t>
      </w:r>
    </w:p>
    <w:bookmarkEnd w:id="159"/>
    <w:bookmarkStart w:name="z173" w:id="160"/>
    <w:p>
      <w:pPr>
        <w:spacing w:after="0"/>
        <w:ind w:left="0"/>
        <w:jc w:val="both"/>
      </w:pPr>
      <w:r>
        <w:rPr>
          <w:rFonts w:ascii="Times New Roman"/>
          <w:b w:val="false"/>
          <w:i w:val="false"/>
          <w:color w:val="000000"/>
          <w:sz w:val="28"/>
        </w:rPr>
        <w:t>
      Мағжан Жұмабаев көшесі- 5, 6, 12, 13, 18, 19, 23, 24, 25, 30, 31, 34;</w:t>
      </w:r>
    </w:p>
    <w:bookmarkEnd w:id="160"/>
    <w:bookmarkStart w:name="z174" w:id="161"/>
    <w:p>
      <w:pPr>
        <w:spacing w:after="0"/>
        <w:ind w:left="0"/>
        <w:jc w:val="both"/>
      </w:pPr>
      <w:r>
        <w:rPr>
          <w:rFonts w:ascii="Times New Roman"/>
          <w:b w:val="false"/>
          <w:i w:val="false"/>
          <w:color w:val="000000"/>
          <w:sz w:val="28"/>
        </w:rPr>
        <w:t>
      Дінмұхамед Қонаев көшесі- 4, 7, 10, 23, 24, 29, 30, 35, 36, 40, 41, 42, 43, 46, 47, 48, 52, 52А;</w:t>
      </w:r>
    </w:p>
    <w:bookmarkEnd w:id="161"/>
    <w:bookmarkStart w:name="z175" w:id="162"/>
    <w:p>
      <w:pPr>
        <w:spacing w:after="0"/>
        <w:ind w:left="0"/>
        <w:jc w:val="both"/>
      </w:pPr>
      <w:r>
        <w:rPr>
          <w:rFonts w:ascii="Times New Roman"/>
          <w:b w:val="false"/>
          <w:i w:val="false"/>
          <w:color w:val="000000"/>
          <w:sz w:val="28"/>
        </w:rPr>
        <w:t>
      № 159 сайлау учаскесі</w:t>
      </w:r>
    </w:p>
    <w:bookmarkEnd w:id="162"/>
    <w:bookmarkStart w:name="z176" w:id="163"/>
    <w:p>
      <w:pPr>
        <w:spacing w:after="0"/>
        <w:ind w:left="0"/>
        <w:jc w:val="both"/>
      </w:pPr>
      <w:r>
        <w:rPr>
          <w:rFonts w:ascii="Times New Roman"/>
          <w:b w:val="false"/>
          <w:i w:val="false"/>
          <w:color w:val="000000"/>
          <w:sz w:val="28"/>
        </w:rPr>
        <w:t>
      Сайлау учаскесінің орналасқан жері: Стрельниковка ауылы, Школьный көшесі, 43, "Московское" шаруа қожалығының ауылдық клубының ғимараты (келісім бойынша).</w:t>
      </w:r>
    </w:p>
    <w:bookmarkEnd w:id="163"/>
    <w:bookmarkStart w:name="z177" w:id="164"/>
    <w:p>
      <w:pPr>
        <w:spacing w:after="0"/>
        <w:ind w:left="0"/>
        <w:jc w:val="both"/>
      </w:pPr>
      <w:r>
        <w:rPr>
          <w:rFonts w:ascii="Times New Roman"/>
          <w:b w:val="false"/>
          <w:i w:val="false"/>
          <w:color w:val="000000"/>
          <w:sz w:val="28"/>
        </w:rPr>
        <w:t>
      Шекараларыы: Стрельниковка ауылы.</w:t>
      </w:r>
    </w:p>
    <w:bookmarkEnd w:id="164"/>
    <w:bookmarkStart w:name="z178" w:id="165"/>
    <w:p>
      <w:pPr>
        <w:spacing w:after="0"/>
        <w:ind w:left="0"/>
        <w:jc w:val="both"/>
      </w:pPr>
      <w:r>
        <w:rPr>
          <w:rFonts w:ascii="Times New Roman"/>
          <w:b w:val="false"/>
          <w:i w:val="false"/>
          <w:color w:val="000000"/>
          <w:sz w:val="28"/>
        </w:rPr>
        <w:t>
      № 160 сайлау учаскесі</w:t>
      </w:r>
    </w:p>
    <w:bookmarkEnd w:id="165"/>
    <w:bookmarkStart w:name="z179" w:id="166"/>
    <w:p>
      <w:pPr>
        <w:spacing w:after="0"/>
        <w:ind w:left="0"/>
        <w:jc w:val="both"/>
      </w:pPr>
      <w:r>
        <w:rPr>
          <w:rFonts w:ascii="Times New Roman"/>
          <w:b w:val="false"/>
          <w:i w:val="false"/>
          <w:color w:val="000000"/>
          <w:sz w:val="28"/>
        </w:rPr>
        <w:t>
      Сайлау учаскесінің орналасқан жері: Леонидовка ауылы, Московский көшесі, 64, "Мария села Корнеевка" жауапкершілігі шектеулі серіктестігінің ғимараты (келісім бойынша).</w:t>
      </w:r>
    </w:p>
    <w:bookmarkEnd w:id="166"/>
    <w:bookmarkStart w:name="z180" w:id="167"/>
    <w:p>
      <w:pPr>
        <w:spacing w:after="0"/>
        <w:ind w:left="0"/>
        <w:jc w:val="both"/>
      </w:pPr>
      <w:r>
        <w:rPr>
          <w:rFonts w:ascii="Times New Roman"/>
          <w:b w:val="false"/>
          <w:i w:val="false"/>
          <w:color w:val="000000"/>
          <w:sz w:val="28"/>
        </w:rPr>
        <w:t>
      Шекаралары: Леонидовка ауылы.</w:t>
      </w:r>
    </w:p>
    <w:bookmarkEnd w:id="167"/>
    <w:bookmarkStart w:name="z181" w:id="168"/>
    <w:p>
      <w:pPr>
        <w:spacing w:after="0"/>
        <w:ind w:left="0"/>
        <w:jc w:val="both"/>
      </w:pPr>
      <w:r>
        <w:rPr>
          <w:rFonts w:ascii="Times New Roman"/>
          <w:b w:val="false"/>
          <w:i w:val="false"/>
          <w:color w:val="000000"/>
          <w:sz w:val="28"/>
        </w:rPr>
        <w:t>
      № 162 сайлау учаскесі</w:t>
      </w:r>
    </w:p>
    <w:bookmarkEnd w:id="168"/>
    <w:bookmarkStart w:name="z182" w:id="169"/>
    <w:p>
      <w:pPr>
        <w:spacing w:after="0"/>
        <w:ind w:left="0"/>
        <w:jc w:val="both"/>
      </w:pPr>
      <w:r>
        <w:rPr>
          <w:rFonts w:ascii="Times New Roman"/>
          <w:b w:val="false"/>
          <w:i w:val="false"/>
          <w:color w:val="000000"/>
          <w:sz w:val="28"/>
        </w:rPr>
        <w:t>
      Сайлау учаскесінің орналасқан жері: Явленка ауылы, Коваленко көшесі, 71,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"Кинорежиссер Аяған Шәжімбаев атындағы № 3 Явленка орта мектебі" коммуналдық мемлекеттік мекемесінің ғимараты.</w:t>
      </w:r>
    </w:p>
    <w:bookmarkEnd w:id="169"/>
    <w:bookmarkStart w:name="z183" w:id="170"/>
    <w:p>
      <w:pPr>
        <w:spacing w:after="0"/>
        <w:ind w:left="0"/>
        <w:jc w:val="both"/>
      </w:pPr>
      <w:r>
        <w:rPr>
          <w:rFonts w:ascii="Times New Roman"/>
          <w:b w:val="false"/>
          <w:i w:val="false"/>
          <w:color w:val="000000"/>
          <w:sz w:val="28"/>
        </w:rPr>
        <w:t xml:space="preserve">
      Шекаралары: </w:t>
      </w:r>
    </w:p>
    <w:bookmarkEnd w:id="170"/>
    <w:bookmarkStart w:name="z184" w:id="171"/>
    <w:p>
      <w:pPr>
        <w:spacing w:after="0"/>
        <w:ind w:left="0"/>
        <w:jc w:val="both"/>
      </w:pPr>
      <w:r>
        <w:rPr>
          <w:rFonts w:ascii="Times New Roman"/>
          <w:b w:val="false"/>
          <w:i w:val="false"/>
          <w:color w:val="000000"/>
          <w:sz w:val="28"/>
        </w:rPr>
        <w:t xml:space="preserve">
      Береговой көшесі - 26, 28, 30, 32, 34, 36, 40, 42, 44, 46, 48, 50, 52, 54, 58, 62, 64, 66, 70, 74, 76, 80, 81, 83, 84, 87, 89, 90, 93, 95, 97, 99, 100, 101, 102, 103, 104, 105, 106, 107, 108, 109, 110, 111, 112, 113, 114, 117, 118, 119, 121, 123, 125, 127, 135, 137, 139, 141, 143, 145, 147, 149, 153, 155, 157, 159; </w:t>
      </w:r>
    </w:p>
    <w:bookmarkEnd w:id="171"/>
    <w:bookmarkStart w:name="z185" w:id="172"/>
    <w:p>
      <w:pPr>
        <w:spacing w:after="0"/>
        <w:ind w:left="0"/>
        <w:jc w:val="both"/>
      </w:pPr>
      <w:r>
        <w:rPr>
          <w:rFonts w:ascii="Times New Roman"/>
          <w:b w:val="false"/>
          <w:i w:val="false"/>
          <w:color w:val="000000"/>
          <w:sz w:val="28"/>
        </w:rPr>
        <w:t>
      Қизатов көшесі - 104, 106, 108, 110, 112, 113, 114, 115, 116, 117, 118, 119, 120, 121, 123, 124, 125, 126, 127, 128, 129, 130, 131, 132, 133, 134, 135, 136, 137, 139, 141, 143, 144, 145, 146, 147, 148, 149, 150, 151, 152, 154, 155, 156, 157, 159, 162, 163, 164, 165, 166, 167, 168, 169, 170, 171, 171А, 172, 173, 174, 175, 176, 177, 178, 179, 180, 182, 184;</w:t>
      </w:r>
    </w:p>
    <w:bookmarkEnd w:id="172"/>
    <w:bookmarkStart w:name="z186" w:id="173"/>
    <w:p>
      <w:pPr>
        <w:spacing w:after="0"/>
        <w:ind w:left="0"/>
        <w:jc w:val="both"/>
      </w:pPr>
      <w:r>
        <w:rPr>
          <w:rFonts w:ascii="Times New Roman"/>
          <w:b w:val="false"/>
          <w:i w:val="false"/>
          <w:color w:val="000000"/>
          <w:sz w:val="28"/>
        </w:rPr>
        <w:t>
      Тәуелсіздік көшесі - 27, 29, 31, 33, 35, 37, 41, 43, 44, 45, 46, 47, 48, 49, 50, 51, 52, 53,54, 55, 56, 57, 58, 59, 60, 61, 61А, 62, 63, 64, 65, 66, 67, 68, 69, 70, 71, 72, 73, 74, 75, 77, 79, 80, 81, 82, 83, 83А, 84, 85, 86, 87, 88, 89, 90А, 92, 96, 98, 100, 102, 104, 106, 108, 108Б, 110, 112, 114, 116, 118, 140, 142;</w:t>
      </w:r>
    </w:p>
    <w:bookmarkEnd w:id="173"/>
    <w:bookmarkStart w:name="z187" w:id="174"/>
    <w:p>
      <w:pPr>
        <w:spacing w:after="0"/>
        <w:ind w:left="0"/>
        <w:jc w:val="both"/>
      </w:pPr>
      <w:r>
        <w:rPr>
          <w:rFonts w:ascii="Times New Roman"/>
          <w:b w:val="false"/>
          <w:i w:val="false"/>
          <w:color w:val="000000"/>
          <w:sz w:val="28"/>
        </w:rPr>
        <w:t xml:space="preserve">
      Ыбыраев көшесі - 32, 34, 36, 38, 40, 42, 43, 44, 45, 46, 47, 48, 49, 49А, 50, 51, 52, 53, 54, 55, 56, 57, 58, 59, 60, 60А, 61, 62, 63, 64, 65, 66, 67, 68, 69, 70, 71, 72, 73, 74, 76, 77, 78, 80, 81, 83, 84, 85, 86, 87, 88, 89, 91, 92, 93, 94, 96, 97, 98, 98А, 99, 101, 102, 103, 104, 106, 108, 110, 111, 113, 115, 117, 119, 121, 123, 125; </w:t>
      </w:r>
    </w:p>
    <w:bookmarkEnd w:id="174"/>
    <w:bookmarkStart w:name="z188" w:id="175"/>
    <w:p>
      <w:pPr>
        <w:spacing w:after="0"/>
        <w:ind w:left="0"/>
        <w:jc w:val="both"/>
      </w:pPr>
      <w:r>
        <w:rPr>
          <w:rFonts w:ascii="Times New Roman"/>
          <w:b w:val="false"/>
          <w:i w:val="false"/>
          <w:color w:val="000000"/>
          <w:sz w:val="28"/>
        </w:rPr>
        <w:t>
      Коваленко көшесі - 45, 46, 48, 49, 50, 51, 52, 53, 54, 55, 56, 57, 58, 60, 61, 62, 63, 64, 65, 66, 67, 68, 70, 72, 72А, 73, 74, 74А, 74Б, 75, 76, 77, 78, 79, 80, 81, 82, 83, 84, 85, 86, 87, 88, 89, 90, 91, 92, 93, 94, 95, 96, 97, 98, 99, 100, 102, 104, 108, 110, 111,112, 113,114, 115,116, 117, 118, 119,120;</w:t>
      </w:r>
    </w:p>
    <w:bookmarkEnd w:id="175"/>
    <w:bookmarkStart w:name="z189" w:id="176"/>
    <w:p>
      <w:pPr>
        <w:spacing w:after="0"/>
        <w:ind w:left="0"/>
        <w:jc w:val="both"/>
      </w:pPr>
      <w:r>
        <w:rPr>
          <w:rFonts w:ascii="Times New Roman"/>
          <w:b w:val="false"/>
          <w:i w:val="false"/>
          <w:color w:val="000000"/>
          <w:sz w:val="28"/>
        </w:rPr>
        <w:t>
      Шоқаев көшесі - 35, 37, 39, 41,43, 45, 46, 47, 48, 49, 50, 51, 52, 53, 54, 55, 56, 57, 58, 59, 60, 62, 63, 64, 65, 66, 67, 67А,68, 69, 70, 71, 72, 74, 75, 78, 79, 80, 81, 82, 83, 84, 85, 86, 87, 88, 89, 90;</w:t>
      </w:r>
    </w:p>
    <w:bookmarkEnd w:id="176"/>
    <w:bookmarkStart w:name="z190" w:id="177"/>
    <w:p>
      <w:pPr>
        <w:spacing w:after="0"/>
        <w:ind w:left="0"/>
        <w:jc w:val="both"/>
      </w:pPr>
      <w:r>
        <w:rPr>
          <w:rFonts w:ascii="Times New Roman"/>
          <w:b w:val="false"/>
          <w:i w:val="false"/>
          <w:color w:val="000000"/>
          <w:sz w:val="28"/>
        </w:rPr>
        <w:t>
      Жамбыл көшесі - 29, 31, 33, 35, 37, 38, 39, 40, 41, 42, 43, 46, 48, 49, 50, 51, 52, 53, 54, 55, 57, 58, 59, 60, 61, 63, 64, 65, 66, 67, 68, 69, 70, 71, 72, 73, 74,75, 76, 77, 78, 79, 80, 81, 82, 83, 84, 86, 88, 90;</w:t>
      </w:r>
    </w:p>
    <w:bookmarkEnd w:id="177"/>
    <w:bookmarkStart w:name="z191" w:id="178"/>
    <w:p>
      <w:pPr>
        <w:spacing w:after="0"/>
        <w:ind w:left="0"/>
        <w:jc w:val="both"/>
      </w:pPr>
      <w:r>
        <w:rPr>
          <w:rFonts w:ascii="Times New Roman"/>
          <w:b w:val="false"/>
          <w:i w:val="false"/>
          <w:color w:val="000000"/>
          <w:sz w:val="28"/>
        </w:rPr>
        <w:t>
      Позолотин көшесі - 71, 73, 75, 76, 77, 78, 79, 80, 81, 82, 83, 84, 85, 86, 87, 88, 90, 92, 94, 96, 98, 102, 104, 106, 108, 110, 112, 114, 116, 118, 120;</w:t>
      </w:r>
    </w:p>
    <w:bookmarkEnd w:id="178"/>
    <w:bookmarkStart w:name="z192" w:id="179"/>
    <w:p>
      <w:pPr>
        <w:spacing w:after="0"/>
        <w:ind w:left="0"/>
        <w:jc w:val="both"/>
      </w:pPr>
      <w:r>
        <w:rPr>
          <w:rFonts w:ascii="Times New Roman"/>
          <w:b w:val="false"/>
          <w:i w:val="false"/>
          <w:color w:val="000000"/>
          <w:sz w:val="28"/>
        </w:rPr>
        <w:t xml:space="preserve">
      Әуезов көшесі - 2, 3; </w:t>
      </w:r>
    </w:p>
    <w:bookmarkEnd w:id="179"/>
    <w:bookmarkStart w:name="z193" w:id="180"/>
    <w:p>
      <w:pPr>
        <w:spacing w:after="0"/>
        <w:ind w:left="0"/>
        <w:jc w:val="both"/>
      </w:pPr>
      <w:r>
        <w:rPr>
          <w:rFonts w:ascii="Times New Roman"/>
          <w:b w:val="false"/>
          <w:i w:val="false"/>
          <w:color w:val="000000"/>
          <w:sz w:val="28"/>
        </w:rPr>
        <w:t xml:space="preserve">
      Некрасов көшесі - 19, 30; </w:t>
      </w:r>
    </w:p>
    <w:bookmarkEnd w:id="180"/>
    <w:bookmarkStart w:name="z194" w:id="181"/>
    <w:p>
      <w:pPr>
        <w:spacing w:after="0"/>
        <w:ind w:left="0"/>
        <w:jc w:val="both"/>
      </w:pPr>
      <w:r>
        <w:rPr>
          <w:rFonts w:ascii="Times New Roman"/>
          <w:b w:val="false"/>
          <w:i w:val="false"/>
          <w:color w:val="000000"/>
          <w:sz w:val="28"/>
        </w:rPr>
        <w:t xml:space="preserve">
      Пархоменко көшесі - 20, 30; </w:t>
      </w:r>
    </w:p>
    <w:bookmarkEnd w:id="181"/>
    <w:bookmarkStart w:name="z195" w:id="182"/>
    <w:p>
      <w:pPr>
        <w:spacing w:after="0"/>
        <w:ind w:left="0"/>
        <w:jc w:val="both"/>
      </w:pPr>
      <w:r>
        <w:rPr>
          <w:rFonts w:ascii="Times New Roman"/>
          <w:b w:val="false"/>
          <w:i w:val="false"/>
          <w:color w:val="000000"/>
          <w:sz w:val="28"/>
        </w:rPr>
        <w:t xml:space="preserve">
      К.Сүтішев көшесі - 11, 24, 28, 31; </w:t>
      </w:r>
    </w:p>
    <w:bookmarkEnd w:id="182"/>
    <w:bookmarkStart w:name="z196" w:id="183"/>
    <w:p>
      <w:pPr>
        <w:spacing w:after="0"/>
        <w:ind w:left="0"/>
        <w:jc w:val="both"/>
      </w:pPr>
      <w:r>
        <w:rPr>
          <w:rFonts w:ascii="Times New Roman"/>
          <w:b w:val="false"/>
          <w:i w:val="false"/>
          <w:color w:val="000000"/>
          <w:sz w:val="28"/>
        </w:rPr>
        <w:t xml:space="preserve">
      Целинный көшесі - 11; </w:t>
      </w:r>
    </w:p>
    <w:bookmarkEnd w:id="183"/>
    <w:bookmarkStart w:name="z197" w:id="184"/>
    <w:p>
      <w:pPr>
        <w:spacing w:after="0"/>
        <w:ind w:left="0"/>
        <w:jc w:val="both"/>
      </w:pPr>
      <w:r>
        <w:rPr>
          <w:rFonts w:ascii="Times New Roman"/>
          <w:b w:val="false"/>
          <w:i w:val="false"/>
          <w:color w:val="000000"/>
          <w:sz w:val="28"/>
        </w:rPr>
        <w:t>
      Мәншүк Мәметова көшесі - 3, 8, 9, 14, 21, 26, 26А, 32, 33, 37;</w:t>
      </w:r>
    </w:p>
    <w:bookmarkEnd w:id="184"/>
    <w:bookmarkStart w:name="z198" w:id="185"/>
    <w:p>
      <w:pPr>
        <w:spacing w:after="0"/>
        <w:ind w:left="0"/>
        <w:jc w:val="both"/>
      </w:pPr>
      <w:r>
        <w:rPr>
          <w:rFonts w:ascii="Times New Roman"/>
          <w:b w:val="false"/>
          <w:i w:val="false"/>
          <w:color w:val="000000"/>
          <w:sz w:val="28"/>
        </w:rPr>
        <w:t>
      Бауыржан Момышұлы көшесі- 11, 12, 24, 29;</w:t>
      </w:r>
    </w:p>
    <w:bookmarkEnd w:id="185"/>
    <w:bookmarkStart w:name="z199" w:id="186"/>
    <w:p>
      <w:pPr>
        <w:spacing w:after="0"/>
        <w:ind w:left="0"/>
        <w:jc w:val="both"/>
      </w:pPr>
      <w:r>
        <w:rPr>
          <w:rFonts w:ascii="Times New Roman"/>
          <w:b w:val="false"/>
          <w:i w:val="false"/>
          <w:color w:val="000000"/>
          <w:sz w:val="28"/>
        </w:rPr>
        <w:t>
      Бейбітшілік көшесі - 3, 17, 20, 23;</w:t>
      </w:r>
    </w:p>
    <w:bookmarkEnd w:id="186"/>
    <w:bookmarkStart w:name="z200" w:id="187"/>
    <w:p>
      <w:pPr>
        <w:spacing w:after="0"/>
        <w:ind w:left="0"/>
        <w:jc w:val="both"/>
      </w:pPr>
      <w:r>
        <w:rPr>
          <w:rFonts w:ascii="Times New Roman"/>
          <w:b w:val="false"/>
          <w:i w:val="false"/>
          <w:color w:val="000000"/>
          <w:sz w:val="28"/>
        </w:rPr>
        <w:t>
      Батырхан Шүкенов көшесі - 5, 13, 14, 17, 20, 26;</w:t>
      </w:r>
    </w:p>
    <w:bookmarkEnd w:id="187"/>
    <w:bookmarkStart w:name="z201" w:id="188"/>
    <w:p>
      <w:pPr>
        <w:spacing w:after="0"/>
        <w:ind w:left="0"/>
        <w:jc w:val="both"/>
      </w:pPr>
      <w:r>
        <w:rPr>
          <w:rFonts w:ascii="Times New Roman"/>
          <w:b w:val="false"/>
          <w:i w:val="false"/>
          <w:color w:val="000000"/>
          <w:sz w:val="28"/>
        </w:rPr>
        <w:t>
      Шәмші Қалдаяқов көшесі - 7, 12, 13;</w:t>
      </w:r>
    </w:p>
    <w:bookmarkEnd w:id="188"/>
    <w:bookmarkStart w:name="z202" w:id="189"/>
    <w:p>
      <w:pPr>
        <w:spacing w:after="0"/>
        <w:ind w:left="0"/>
        <w:jc w:val="both"/>
      </w:pPr>
      <w:r>
        <w:rPr>
          <w:rFonts w:ascii="Times New Roman"/>
          <w:b w:val="false"/>
          <w:i w:val="false"/>
          <w:color w:val="000000"/>
          <w:sz w:val="28"/>
        </w:rPr>
        <w:t>
      Байтокин көшесі - 37, 38, 39, 41;</w:t>
      </w:r>
    </w:p>
    <w:bookmarkEnd w:id="189"/>
    <w:bookmarkStart w:name="z203" w:id="190"/>
    <w:p>
      <w:pPr>
        <w:spacing w:after="0"/>
        <w:ind w:left="0"/>
        <w:jc w:val="both"/>
      </w:pPr>
      <w:r>
        <w:rPr>
          <w:rFonts w:ascii="Times New Roman"/>
          <w:b w:val="false"/>
          <w:i w:val="false"/>
          <w:color w:val="000000"/>
          <w:sz w:val="28"/>
        </w:rPr>
        <w:t>
      Водников көшесі - 1Д, 3, 4, 5, 7, 14, 14А, 16, 18, 20, 22, 22А, 24, 25, 26;</w:t>
      </w:r>
    </w:p>
    <w:bookmarkEnd w:id="190"/>
    <w:bookmarkStart w:name="z204" w:id="191"/>
    <w:p>
      <w:pPr>
        <w:spacing w:after="0"/>
        <w:ind w:left="0"/>
        <w:jc w:val="both"/>
      </w:pPr>
      <w:r>
        <w:rPr>
          <w:rFonts w:ascii="Times New Roman"/>
          <w:b w:val="false"/>
          <w:i w:val="false"/>
          <w:color w:val="000000"/>
          <w:sz w:val="28"/>
        </w:rPr>
        <w:t>
      Восточный көшесі - 1, 2, 3, 4, 5, 6, 7, 8;</w:t>
      </w:r>
    </w:p>
    <w:bookmarkEnd w:id="191"/>
    <w:bookmarkStart w:name="z205" w:id="192"/>
    <w:p>
      <w:pPr>
        <w:spacing w:after="0"/>
        <w:ind w:left="0"/>
        <w:jc w:val="both"/>
      </w:pPr>
      <w:r>
        <w:rPr>
          <w:rFonts w:ascii="Times New Roman"/>
          <w:b w:val="false"/>
          <w:i w:val="false"/>
          <w:color w:val="000000"/>
          <w:sz w:val="28"/>
        </w:rPr>
        <w:t>
      Әлия Молдағұлова көшесі - 1, 4, 10, 11, 16, 17, 23, 26, 32, 33;</w:t>
      </w:r>
    </w:p>
    <w:bookmarkEnd w:id="192"/>
    <w:bookmarkStart w:name="z206" w:id="193"/>
    <w:p>
      <w:pPr>
        <w:spacing w:after="0"/>
        <w:ind w:left="0"/>
        <w:jc w:val="both"/>
      </w:pPr>
      <w:r>
        <w:rPr>
          <w:rFonts w:ascii="Times New Roman"/>
          <w:b w:val="false"/>
          <w:i w:val="false"/>
          <w:color w:val="000000"/>
          <w:sz w:val="28"/>
        </w:rPr>
        <w:t>
      Мағжан Жұмабаев көшесі - 6, 12, 18, 24, 30, 34.</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Есіл ауданы әкімінің 2019 жылғы "4" қаңтардағы № 01 шешіміне 2 қосымша </w:t>
            </w:r>
          </w:p>
        </w:tc>
      </w:tr>
    </w:tbl>
    <w:bookmarkStart w:name="z276" w:id="194"/>
    <w:p>
      <w:pPr>
        <w:spacing w:after="0"/>
        <w:ind w:left="0"/>
        <w:jc w:val="left"/>
      </w:pPr>
      <w:r>
        <w:rPr>
          <w:rFonts w:ascii="Times New Roman"/>
          <w:b/>
          <w:i w:val="false"/>
          <w:color w:val="000000"/>
        </w:rPr>
        <w:t xml:space="preserve"> Солтүстік Қазақстан облысы Есіл ауданы әкімінің күші жойылған шешімдері</w:t>
      </w:r>
    </w:p>
    <w:bookmarkEnd w:id="194"/>
    <w:bookmarkStart w:name="z277" w:id="195"/>
    <w:p>
      <w:pPr>
        <w:spacing w:after="0"/>
        <w:ind w:left="0"/>
        <w:jc w:val="both"/>
      </w:pPr>
      <w:r>
        <w:rPr>
          <w:rFonts w:ascii="Times New Roman"/>
          <w:b w:val="false"/>
          <w:i w:val="false"/>
          <w:color w:val="000000"/>
          <w:sz w:val="28"/>
        </w:rPr>
        <w:t xml:space="preserve">
      1) "Есіл ауданының аумағында сайлау учаскелерін құру туралы" Солтүстік Қазақстан облысы Есіл ауданы әкімінің 2014 жылғы 20 ақпандағы № 5 </w:t>
      </w:r>
      <w:r>
        <w:rPr>
          <w:rFonts w:ascii="Times New Roman"/>
          <w:b w:val="false"/>
          <w:i w:val="false"/>
          <w:color w:val="000000"/>
          <w:sz w:val="28"/>
        </w:rPr>
        <w:t>шешімі</w:t>
      </w:r>
      <w:r>
        <w:rPr>
          <w:rFonts w:ascii="Times New Roman"/>
          <w:b w:val="false"/>
          <w:i w:val="false"/>
          <w:color w:val="000000"/>
          <w:sz w:val="28"/>
        </w:rPr>
        <w:t xml:space="preserve"> (2014 жылғы 17 сәуірде "Әділет" Қазақстан Республикасы нормативтік құқықтық актілерінің жүйесінде жарияланған, нормативтік құқықтық актілерді мемлекеттік тіркеу тізілімінде № 2576 болып тіркелген);</w:t>
      </w:r>
    </w:p>
    <w:bookmarkEnd w:id="195"/>
    <w:bookmarkStart w:name="z278" w:id="196"/>
    <w:p>
      <w:pPr>
        <w:spacing w:after="0"/>
        <w:ind w:left="0"/>
        <w:jc w:val="both"/>
      </w:pPr>
      <w:r>
        <w:rPr>
          <w:rFonts w:ascii="Times New Roman"/>
          <w:b w:val="false"/>
          <w:i w:val="false"/>
          <w:color w:val="000000"/>
          <w:sz w:val="28"/>
        </w:rPr>
        <w:t xml:space="preserve">
      2) "Есіл ауданының аумағында сайлау учаскелерін құру туралы" Солтүстік Қазақстан облысы Есіл ауданы әкімінің 2014 жылғы 20 ақпандағы № 5 шешіміне өзгертулер енгізу туралы" Солтүстік Қазақстан облысы Есіл ауданы әкімінің 2015 жылғы 25 ақпандағы № 5 </w:t>
      </w:r>
      <w:r>
        <w:rPr>
          <w:rFonts w:ascii="Times New Roman"/>
          <w:b w:val="false"/>
          <w:i w:val="false"/>
          <w:color w:val="000000"/>
          <w:sz w:val="28"/>
        </w:rPr>
        <w:t>шешімі</w:t>
      </w:r>
      <w:r>
        <w:rPr>
          <w:rFonts w:ascii="Times New Roman"/>
          <w:b w:val="false"/>
          <w:i w:val="false"/>
          <w:color w:val="000000"/>
          <w:sz w:val="28"/>
        </w:rPr>
        <w:t xml:space="preserve"> (2015 жылғы 13 наурызда "Әділет" Қазақстан Республикасы нормативтік құқықтық актілерінің жүйесінде жарияланған, нормативтік құқықтық актілерді мемлекеттік тіркеу тізілімінде № 3120 болып тіркелген);</w:t>
      </w:r>
    </w:p>
    <w:bookmarkEnd w:id="196"/>
    <w:bookmarkStart w:name="z279" w:id="197"/>
    <w:p>
      <w:pPr>
        <w:spacing w:after="0"/>
        <w:ind w:left="0"/>
        <w:jc w:val="both"/>
      </w:pPr>
      <w:r>
        <w:rPr>
          <w:rFonts w:ascii="Times New Roman"/>
          <w:b w:val="false"/>
          <w:i w:val="false"/>
          <w:color w:val="000000"/>
          <w:sz w:val="28"/>
        </w:rPr>
        <w:t xml:space="preserve">
      3) "Есіл ауданының аумағында сайлау учаскелерін құру туралы" Солтүстік Қазақстан облысы Есіл ауданы әкімінің 2014 жылғы 20 ақпандағы № 5 шешіміне өзгертулер енгізу туралы" Солтүстік Қазақстан облысы Есіл ауданы әкімінің 2015 жылғы 27 қазандағы № 28 </w:t>
      </w:r>
      <w:r>
        <w:rPr>
          <w:rFonts w:ascii="Times New Roman"/>
          <w:b w:val="false"/>
          <w:i w:val="false"/>
          <w:color w:val="000000"/>
          <w:sz w:val="28"/>
        </w:rPr>
        <w:t>шешімі</w:t>
      </w:r>
      <w:r>
        <w:rPr>
          <w:rFonts w:ascii="Times New Roman"/>
          <w:b w:val="false"/>
          <w:i w:val="false"/>
          <w:color w:val="000000"/>
          <w:sz w:val="28"/>
        </w:rPr>
        <w:t xml:space="preserve"> (2015 жылғы 16 қарашада "Әділет" Қазақстан Республикасы нормативтік құқықтық актілерінің жүйесінде жарияланған, нормативтік құқықтық актілерді мемлекеттік тіркеу тізілімінде № 3448 болып тіркелген);</w:t>
      </w:r>
    </w:p>
    <w:bookmarkEnd w:id="197"/>
    <w:bookmarkStart w:name="z280" w:id="198"/>
    <w:p>
      <w:pPr>
        <w:spacing w:after="0"/>
        <w:ind w:left="0"/>
        <w:jc w:val="both"/>
      </w:pPr>
      <w:r>
        <w:rPr>
          <w:rFonts w:ascii="Times New Roman"/>
          <w:b w:val="false"/>
          <w:i w:val="false"/>
          <w:color w:val="000000"/>
          <w:sz w:val="28"/>
        </w:rPr>
        <w:t xml:space="preserve">
      4) "Есіл ауданының аумағында сайлау учаскелерін құру туралы" Солтүстік Қазақстан облысы Есіл ауданы әкімінің 2014 жылғы 20 ақпандағы 5 шешіміне өзгертулер енгізу туралы" Солтүстік Қазақстан облысы Есіл ауданы әкімінің 2015 жылғы 4 желтоқсандағы № 31 </w:t>
      </w:r>
      <w:r>
        <w:rPr>
          <w:rFonts w:ascii="Times New Roman"/>
          <w:b w:val="false"/>
          <w:i w:val="false"/>
          <w:color w:val="000000"/>
          <w:sz w:val="28"/>
        </w:rPr>
        <w:t>шешімі</w:t>
      </w:r>
      <w:r>
        <w:rPr>
          <w:rFonts w:ascii="Times New Roman"/>
          <w:b w:val="false"/>
          <w:i w:val="false"/>
          <w:color w:val="000000"/>
          <w:sz w:val="28"/>
        </w:rPr>
        <w:t xml:space="preserve"> (2016 жылғы 6 қаңтарда "Әділет" Қазақстан Республикасы нормативтік құқықтық актілерінің жүйесінде жарияланған, нормативтік құқықтық актілерді мемлекеттік тіркеу тізілімінде № 3527 болып тіркелген).</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