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21e23" w14:textId="3421e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 Андреев ауылдық округі әкімінің 2019 жылғы 21 ақпандағы № 5 шешімі. Солтүстік Қазақстан облысының Әділет департаментінде 2019 жылғы 25 ақпанда № 5233 болып тіркелді. Күші жойылды - Солтүстік Қазақстан облысы Ғабит Мүсірепов атындағы аудан Андреев ауылдық округі әкімінің 2019 жылғы 6 желтоқсандағы № 24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Солтүстік Қазақстан облысы Ғабит Мүсірепов атындағы аудан Андреев ауылдық округі əкімінің 06.12.2019 </w:t>
      </w:r>
      <w:r>
        <w:rPr>
          <w:rFonts w:ascii="Times New Roman"/>
          <w:b w:val="false"/>
          <w:i w:val="false"/>
          <w:color w:val="ff0000"/>
          <w:sz w:val="28"/>
        </w:rPr>
        <w:t>№ 24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шешімімен.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2002 жылғы 10 шілдедегі "Ветеринария туралы" Заңының 10-1 – бабы </w:t>
      </w:r>
      <w:r>
        <w:rPr>
          <w:rFonts w:ascii="Times New Roman"/>
          <w:b w:val="false"/>
          <w:i w:val="false"/>
          <w:color w:val="000000"/>
          <w:sz w:val="28"/>
        </w:rPr>
        <w:t>7)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Ғабит Мүсірепов атындағы ауданның бас мемлекеттік ветеринариялық-санитарлық инспекторы 2019 жылғы 23 қантардағы № 09-09/36 ұсынысы негізінде, Солтүстік Қазақстан облысы Ғабит Мүсірепов атындағы ауданның Андреев ауылдық округі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 Ғабит Мүсірепов атындағы ауданның Андреев ауылдық округі Андреевка ауылының "Жарык-2005" жауапкерлігі шектеулі серіктестігі мал фермасының аумағында ірі қара мал арасында бруцеллез ауруының туындауына байланысты шектеу іс-шаралары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Округ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