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d061" w14:textId="e30d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Ғабит Мүсірепов атындағы ауданының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25 желтоқсандағы № 55-1 шешімі. Солтүстік Қазақстан облысының Әділет департаментінде 2019 жылғы 30 желтоқсанда № 5760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шешімінің </w:t>
      </w:r>
      <w:r>
        <w:rPr>
          <w:rFonts w:ascii="Times New Roman"/>
          <w:b w:val="false"/>
          <w:i w:val="false"/>
          <w:color w:val="ff0000"/>
          <w:sz w:val="28"/>
        </w:rPr>
        <w:t>16-тармағымен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2020-2022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12 796 376,5 мың теңге:</w:t>
      </w:r>
    </w:p>
    <w:bookmarkEnd w:id="3"/>
    <w:bookmarkStart w:name="z9" w:id="4"/>
    <w:p>
      <w:pPr>
        <w:spacing w:after="0"/>
        <w:ind w:left="0"/>
        <w:jc w:val="both"/>
      </w:pPr>
      <w:r>
        <w:rPr>
          <w:rFonts w:ascii="Times New Roman"/>
          <w:b w:val="false"/>
          <w:i w:val="false"/>
          <w:color w:val="000000"/>
          <w:sz w:val="28"/>
        </w:rPr>
        <w:t>
      салықтық түсімдер – 1 167 848 мың теңге;</w:t>
      </w:r>
    </w:p>
    <w:bookmarkEnd w:id="4"/>
    <w:bookmarkStart w:name="z10" w:id="5"/>
    <w:p>
      <w:pPr>
        <w:spacing w:after="0"/>
        <w:ind w:left="0"/>
        <w:jc w:val="both"/>
      </w:pPr>
      <w:r>
        <w:rPr>
          <w:rFonts w:ascii="Times New Roman"/>
          <w:b w:val="false"/>
          <w:i w:val="false"/>
          <w:color w:val="000000"/>
          <w:sz w:val="28"/>
        </w:rPr>
        <w:t>
      салықтық емес түсімдер – 26 893,5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43 200 мың теңге;</w:t>
      </w:r>
    </w:p>
    <w:bookmarkEnd w:id="6"/>
    <w:bookmarkStart w:name="z12" w:id="7"/>
    <w:p>
      <w:pPr>
        <w:spacing w:after="0"/>
        <w:ind w:left="0"/>
        <w:jc w:val="both"/>
      </w:pPr>
      <w:r>
        <w:rPr>
          <w:rFonts w:ascii="Times New Roman"/>
          <w:b w:val="false"/>
          <w:i w:val="false"/>
          <w:color w:val="000000"/>
          <w:sz w:val="28"/>
        </w:rPr>
        <w:t>
      трансферттер түсімі – 11 558 435 мың теңге;</w:t>
      </w:r>
    </w:p>
    <w:bookmarkEnd w:id="7"/>
    <w:bookmarkStart w:name="z13" w:id="8"/>
    <w:p>
      <w:pPr>
        <w:spacing w:after="0"/>
        <w:ind w:left="0"/>
        <w:jc w:val="both"/>
      </w:pPr>
      <w:r>
        <w:rPr>
          <w:rFonts w:ascii="Times New Roman"/>
          <w:b w:val="false"/>
          <w:i w:val="false"/>
          <w:color w:val="000000"/>
          <w:sz w:val="28"/>
        </w:rPr>
        <w:t>
      2) шығындар – 13 508 385,3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94 038,5 мың теңге:</w:t>
      </w:r>
    </w:p>
    <w:bookmarkEnd w:id="9"/>
    <w:bookmarkStart w:name="z15" w:id="10"/>
    <w:p>
      <w:pPr>
        <w:spacing w:after="0"/>
        <w:ind w:left="0"/>
        <w:jc w:val="both"/>
      </w:pPr>
      <w:r>
        <w:rPr>
          <w:rFonts w:ascii="Times New Roman"/>
          <w:b w:val="false"/>
          <w:i w:val="false"/>
          <w:color w:val="000000"/>
          <w:sz w:val="28"/>
        </w:rPr>
        <w:t>
      бюджеттік кредиттер – 139 748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45 709,5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- 4 513,4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4 513,4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- 801 533,9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–801 533,9 мың теңге:</w:t>
      </w:r>
    </w:p>
    <w:bookmarkEnd w:id="16"/>
    <w:bookmarkStart w:name="z22" w:id="17"/>
    <w:p>
      <w:pPr>
        <w:spacing w:after="0"/>
        <w:ind w:left="0"/>
        <w:jc w:val="both"/>
      </w:pPr>
      <w:r>
        <w:rPr>
          <w:rFonts w:ascii="Times New Roman"/>
          <w:b w:val="false"/>
          <w:i w:val="false"/>
          <w:color w:val="000000"/>
          <w:sz w:val="28"/>
        </w:rPr>
        <w:t>
      қарыздар түсімі – 702 692,4 мың теңге;</w:t>
      </w:r>
    </w:p>
    <w:bookmarkEnd w:id="17"/>
    <w:p>
      <w:pPr>
        <w:spacing w:after="0"/>
        <w:ind w:left="0"/>
        <w:jc w:val="both"/>
      </w:pPr>
      <w:r>
        <w:rPr>
          <w:rFonts w:ascii="Times New Roman"/>
          <w:b w:val="false"/>
          <w:i w:val="false"/>
          <w:color w:val="000000"/>
          <w:sz w:val="28"/>
        </w:rPr>
        <w:t>
      қарыздарды өтеу – 45 709,5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144 551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мəслихатының 21.10.2020 </w:t>
      </w:r>
      <w:r>
        <w:rPr>
          <w:rFonts w:ascii="Times New Roman"/>
          <w:b w:val="false"/>
          <w:i w:val="false"/>
          <w:color w:val="000000"/>
          <w:sz w:val="28"/>
        </w:rPr>
        <w:t>№ 67-2</w:t>
      </w:r>
      <w:r>
        <w:rPr>
          <w:rFonts w:ascii="Times New Roman"/>
          <w:b w:val="false"/>
          <w:i w:val="false"/>
          <w:color w:val="ff0000"/>
          <w:sz w:val="28"/>
        </w:rPr>
        <w:t xml:space="preserve"> (01.01.2020 бастап қолданысқа енгізіледі); жаңа редакцияда - Солтүстік Қазақстан облысы Ғабит Мүсірепов атындағы ауданы мəслихатының 24.11.2020 </w:t>
      </w:r>
      <w:r>
        <w:rPr>
          <w:rFonts w:ascii="Times New Roman"/>
          <w:b w:val="false"/>
          <w:i w:val="false"/>
          <w:color w:val="000000"/>
          <w:sz w:val="28"/>
        </w:rPr>
        <w:t>№ 69-1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2020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мынадай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100 пайыз мөлшерінде әлеуметтік салыққа;</w:t>
      </w:r>
    </w:p>
    <w:bookmarkEnd w:id="19"/>
    <w:bookmarkStart w:name="z26" w:id="20"/>
    <w:p>
      <w:pPr>
        <w:spacing w:after="0"/>
        <w:ind w:left="0"/>
        <w:jc w:val="both"/>
      </w:pPr>
      <w:r>
        <w:rPr>
          <w:rFonts w:ascii="Times New Roman"/>
          <w:b w:val="false"/>
          <w:i w:val="false"/>
          <w:color w:val="000000"/>
          <w:sz w:val="28"/>
        </w:rPr>
        <w:t>
      2)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салыққа;</w:t>
      </w:r>
    </w:p>
    <w:bookmarkEnd w:id="20"/>
    <w:bookmarkStart w:name="z27" w:id="21"/>
    <w:p>
      <w:pPr>
        <w:spacing w:after="0"/>
        <w:ind w:left="0"/>
        <w:jc w:val="both"/>
      </w:pPr>
      <w:r>
        <w:rPr>
          <w:rFonts w:ascii="Times New Roman"/>
          <w:b w:val="false"/>
          <w:i w:val="false"/>
          <w:color w:val="000000"/>
          <w:sz w:val="28"/>
        </w:rPr>
        <w:t>
      3) бірыңғай жер салығына;</w:t>
      </w:r>
    </w:p>
    <w:bookmarkEnd w:id="21"/>
    <w:bookmarkStart w:name="z28" w:id="22"/>
    <w:p>
      <w:pPr>
        <w:spacing w:after="0"/>
        <w:ind w:left="0"/>
        <w:jc w:val="both"/>
      </w:pPr>
      <w:r>
        <w:rPr>
          <w:rFonts w:ascii="Times New Roman"/>
          <w:b w:val="false"/>
          <w:i w:val="false"/>
          <w:color w:val="000000"/>
          <w:sz w:val="28"/>
        </w:rPr>
        <w:t>
      4) мыналарға:</w:t>
      </w:r>
    </w:p>
    <w:bookmarkEnd w:id="22"/>
    <w:bookmarkStart w:name="z29" w:id="23"/>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акциздерге;</w:t>
      </w:r>
    </w:p>
    <w:bookmarkEnd w:id="23"/>
    <w:bookmarkStart w:name="z30" w:id="24"/>
    <w:p>
      <w:pPr>
        <w:spacing w:after="0"/>
        <w:ind w:left="0"/>
        <w:jc w:val="both"/>
      </w:pPr>
      <w:r>
        <w:rPr>
          <w:rFonts w:ascii="Times New Roman"/>
          <w:b w:val="false"/>
          <w:i w:val="false"/>
          <w:color w:val="000000"/>
          <w:sz w:val="28"/>
        </w:rPr>
        <w:t>
      5) табиғи және басқа да ресурстарды пайдаланғаны үшiн түсетiн түсiмдерге;</w:t>
      </w:r>
    </w:p>
    <w:bookmarkEnd w:id="24"/>
    <w:bookmarkStart w:name="z31" w:id="25"/>
    <w:p>
      <w:pPr>
        <w:spacing w:after="0"/>
        <w:ind w:left="0"/>
        <w:jc w:val="both"/>
      </w:pPr>
      <w:r>
        <w:rPr>
          <w:rFonts w:ascii="Times New Roman"/>
          <w:b w:val="false"/>
          <w:i w:val="false"/>
          <w:color w:val="000000"/>
          <w:sz w:val="28"/>
        </w:rPr>
        <w:t>
      6) жер учаскелерін пайдаланғаны үшін төлемақыға;</w:t>
      </w:r>
    </w:p>
    <w:bookmarkEnd w:id="25"/>
    <w:bookmarkStart w:name="z32" w:id="26"/>
    <w:p>
      <w:pPr>
        <w:spacing w:after="0"/>
        <w:ind w:left="0"/>
        <w:jc w:val="both"/>
      </w:pPr>
      <w:r>
        <w:rPr>
          <w:rFonts w:ascii="Times New Roman"/>
          <w:b w:val="false"/>
          <w:i w:val="false"/>
          <w:color w:val="000000"/>
          <w:sz w:val="28"/>
        </w:rPr>
        <w:t>
      7) кәсiпкерлiк және кәсiби қызметтi жүргiзгенi үшiн алынатын алымдарға;</w:t>
      </w:r>
    </w:p>
    <w:bookmarkEnd w:id="26"/>
    <w:bookmarkStart w:name="z33" w:id="27"/>
    <w:p>
      <w:pPr>
        <w:spacing w:after="0"/>
        <w:ind w:left="0"/>
        <w:jc w:val="both"/>
      </w:pPr>
      <w:r>
        <w:rPr>
          <w:rFonts w:ascii="Times New Roman"/>
          <w:b w:val="false"/>
          <w:i w:val="false"/>
          <w:color w:val="000000"/>
          <w:sz w:val="28"/>
        </w:rPr>
        <w:t>
      8) қызметтің жекелеген түрлерімен айналысу құқығы үшін лицензиялық алымға;</w:t>
      </w:r>
    </w:p>
    <w:bookmarkEnd w:id="27"/>
    <w:bookmarkStart w:name="z34" w:id="28"/>
    <w:p>
      <w:pPr>
        <w:spacing w:after="0"/>
        <w:ind w:left="0"/>
        <w:jc w:val="both"/>
      </w:pPr>
      <w:r>
        <w:rPr>
          <w:rFonts w:ascii="Times New Roman"/>
          <w:b w:val="false"/>
          <w:i w:val="false"/>
          <w:color w:val="000000"/>
          <w:sz w:val="28"/>
        </w:rPr>
        <w:t>
      9) заңды тұлғаларды мемлекеттік тіркеу және филиалдар мен өкілдіктерді есептік тіркегені, сондай-ақ оларды қайта тіркегені үшін алымға;</w:t>
      </w:r>
    </w:p>
    <w:bookmarkEnd w:id="28"/>
    <w:bookmarkStart w:name="z35" w:id="29"/>
    <w:p>
      <w:pPr>
        <w:spacing w:after="0"/>
        <w:ind w:left="0"/>
        <w:jc w:val="both"/>
      </w:pPr>
      <w:r>
        <w:rPr>
          <w:rFonts w:ascii="Times New Roman"/>
          <w:b w:val="false"/>
          <w:i w:val="false"/>
          <w:color w:val="000000"/>
          <w:sz w:val="28"/>
        </w:rPr>
        <w:t>
      10) көлік құралдарын мемлекеттік тіркегені, сондай-ақ оларды қайта тіркегені үшін алымға;</w:t>
      </w:r>
    </w:p>
    <w:bookmarkEnd w:id="29"/>
    <w:bookmarkStart w:name="z36" w:id="30"/>
    <w:p>
      <w:pPr>
        <w:spacing w:after="0"/>
        <w:ind w:left="0"/>
        <w:jc w:val="both"/>
      </w:pPr>
      <w:r>
        <w:rPr>
          <w:rFonts w:ascii="Times New Roman"/>
          <w:b w:val="false"/>
          <w:i w:val="false"/>
          <w:color w:val="000000"/>
          <w:sz w:val="28"/>
        </w:rPr>
        <w:t>
      11) республикалық бюджет есебіне жазылатын консулдық алымнан және мемлекеттік баждардан басқа, мемлекеттік бажға.</w:t>
      </w:r>
    </w:p>
    <w:bookmarkEnd w:id="30"/>
    <w:bookmarkStart w:name="z37" w:id="31"/>
    <w:p>
      <w:pPr>
        <w:spacing w:after="0"/>
        <w:ind w:left="0"/>
        <w:jc w:val="both"/>
      </w:pPr>
      <w:r>
        <w:rPr>
          <w:rFonts w:ascii="Times New Roman"/>
          <w:b w:val="false"/>
          <w:i w:val="false"/>
          <w:color w:val="000000"/>
          <w:sz w:val="28"/>
        </w:rPr>
        <w:t>
      3. 2020 жылға арналған аудандық бюджеттің кірістері мынадай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1) мемлекеттік меншіктен түсетін кірістерге:</w:t>
      </w:r>
    </w:p>
    <w:bookmarkEnd w:id="32"/>
    <w:bookmarkStart w:name="z39" w:id="33"/>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 бөлігінің түсімдеріне;</w:t>
      </w:r>
    </w:p>
    <w:bookmarkEnd w:id="33"/>
    <w:bookmarkStart w:name="z40" w:id="34"/>
    <w:p>
      <w:pPr>
        <w:spacing w:after="0"/>
        <w:ind w:left="0"/>
        <w:jc w:val="both"/>
      </w:pPr>
      <w:r>
        <w:rPr>
          <w:rFonts w:ascii="Times New Roman"/>
          <w:b w:val="false"/>
          <w:i w:val="false"/>
          <w:color w:val="000000"/>
          <w:sz w:val="28"/>
        </w:rPr>
        <w:t>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кірістерге;</w:t>
      </w:r>
    </w:p>
    <w:bookmarkEnd w:id="34"/>
    <w:bookmarkStart w:name="z41" w:id="35"/>
    <w:p>
      <w:pPr>
        <w:spacing w:after="0"/>
        <w:ind w:left="0"/>
        <w:jc w:val="both"/>
      </w:pPr>
      <w:r>
        <w:rPr>
          <w:rFonts w:ascii="Times New Roman"/>
          <w:b w:val="false"/>
          <w:i w:val="false"/>
          <w:color w:val="000000"/>
          <w:sz w:val="28"/>
        </w:rPr>
        <w:t>
      аудандық бюджеттен берілген кредиттер бойынша сыйақыларға;</w:t>
      </w:r>
    </w:p>
    <w:bookmarkEnd w:id="35"/>
    <w:bookmarkStart w:name="z42" w:id="36"/>
    <w:p>
      <w:pPr>
        <w:spacing w:after="0"/>
        <w:ind w:left="0"/>
        <w:jc w:val="both"/>
      </w:pPr>
      <w:r>
        <w:rPr>
          <w:rFonts w:ascii="Times New Roman"/>
          <w:b w:val="false"/>
          <w:i w:val="false"/>
          <w:color w:val="000000"/>
          <w:sz w:val="28"/>
        </w:rPr>
        <w:t>
      2) мемлекеттік бюджеттен қаржыландырылатын мемлекеттік мекемелердің тауарларды (жұмыстарды, қызметтерді) өткізуінен түсетін түсімдерге;</w:t>
      </w:r>
    </w:p>
    <w:bookmarkEnd w:id="36"/>
    <w:bookmarkStart w:name="z43" w:id="37"/>
    <w:p>
      <w:pPr>
        <w:spacing w:after="0"/>
        <w:ind w:left="0"/>
        <w:jc w:val="both"/>
      </w:pPr>
      <w:r>
        <w:rPr>
          <w:rFonts w:ascii="Times New Roman"/>
          <w:b w:val="false"/>
          <w:i w:val="false"/>
          <w:color w:val="000000"/>
          <w:sz w:val="28"/>
        </w:rPr>
        <w:t>
      3) ауылдардың,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алуларға;</w:t>
      </w:r>
    </w:p>
    <w:bookmarkEnd w:id="37"/>
    <w:bookmarkStart w:name="z44" w:id="38"/>
    <w:p>
      <w:pPr>
        <w:spacing w:after="0"/>
        <w:ind w:left="0"/>
        <w:jc w:val="both"/>
      </w:pPr>
      <w:r>
        <w:rPr>
          <w:rFonts w:ascii="Times New Roman"/>
          <w:b w:val="false"/>
          <w:i w:val="false"/>
          <w:color w:val="000000"/>
          <w:sz w:val="28"/>
        </w:rPr>
        <w:t>
      4) аудандық бюджетке түсетін басқа да салықтық емес түсімдерге.</w:t>
      </w:r>
    </w:p>
    <w:bookmarkEnd w:id="38"/>
    <w:bookmarkStart w:name="z45" w:id="39"/>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9"/>
    <w:bookmarkStart w:name="z46" w:id="40"/>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ақшаға;</w:t>
      </w:r>
    </w:p>
    <w:bookmarkEnd w:id="40"/>
    <w:bookmarkStart w:name="z47" w:id="41"/>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түсімдерге.</w:t>
      </w:r>
    </w:p>
    <w:bookmarkEnd w:id="41"/>
    <w:bookmarkStart w:name="z48" w:id="42"/>
    <w:p>
      <w:pPr>
        <w:spacing w:after="0"/>
        <w:ind w:left="0"/>
        <w:jc w:val="both"/>
      </w:pPr>
      <w:r>
        <w:rPr>
          <w:rFonts w:ascii="Times New Roman"/>
          <w:b w:val="false"/>
          <w:i w:val="false"/>
          <w:color w:val="000000"/>
          <w:sz w:val="28"/>
        </w:rPr>
        <w:t>
      5. Аудандық бюджеттің түсімдері республикалық бюджеттен берілген бюджеттік кредиттерді өтеуден түсетін түсімдер есебінен қалыптастырылатыны белгіленсін.</w:t>
      </w:r>
    </w:p>
    <w:bookmarkEnd w:id="42"/>
    <w:bookmarkStart w:name="z49" w:id="43"/>
    <w:p>
      <w:pPr>
        <w:spacing w:after="0"/>
        <w:ind w:left="0"/>
        <w:jc w:val="both"/>
      </w:pPr>
      <w:r>
        <w:rPr>
          <w:rFonts w:ascii="Times New Roman"/>
          <w:b w:val="false"/>
          <w:i w:val="false"/>
          <w:color w:val="000000"/>
          <w:sz w:val="28"/>
        </w:rPr>
        <w:t>
      6. 2020 жылға арналған аудан бюджетінде облыстық бюджеттен аудан бюджетіне табысталатын субвенция көлемі 4 837 238 мың теңге сомасында қарастырылғаны ескерілсін.</w:t>
      </w:r>
    </w:p>
    <w:bookmarkEnd w:id="43"/>
    <w:bookmarkStart w:name="z50" w:id="44"/>
    <w:p>
      <w:pPr>
        <w:spacing w:after="0"/>
        <w:ind w:left="0"/>
        <w:jc w:val="both"/>
      </w:pPr>
      <w:r>
        <w:rPr>
          <w:rFonts w:ascii="Times New Roman"/>
          <w:b w:val="false"/>
          <w:i w:val="false"/>
          <w:color w:val="000000"/>
          <w:sz w:val="28"/>
        </w:rPr>
        <w:t xml:space="preserve">
      7. 2020 жылға арналған аудан бюджетінде, </w:t>
      </w:r>
      <w:r>
        <w:rPr>
          <w:rFonts w:ascii="Times New Roman"/>
          <w:b w:val="false"/>
          <w:i w:val="false"/>
          <w:color w:val="000000"/>
          <w:sz w:val="28"/>
        </w:rPr>
        <w:t>4-қосымшаға</w:t>
      </w:r>
      <w:r>
        <w:rPr>
          <w:rFonts w:ascii="Times New Roman"/>
          <w:b w:val="false"/>
          <w:i w:val="false"/>
          <w:color w:val="000000"/>
          <w:sz w:val="28"/>
        </w:rPr>
        <w:t xml:space="preserve"> сәйкес, аудандық бюджеттен ауылдық округтердің бюджеттеріне берілетін субвенция көлемі 154 464 мың теңге сомасында қарастырылғаны ескерілсін.</w:t>
      </w:r>
    </w:p>
    <w:bookmarkEnd w:id="44"/>
    <w:bookmarkStart w:name="z51" w:id="45"/>
    <w:p>
      <w:pPr>
        <w:spacing w:after="0"/>
        <w:ind w:left="0"/>
        <w:jc w:val="both"/>
      </w:pPr>
      <w:r>
        <w:rPr>
          <w:rFonts w:ascii="Times New Roman"/>
          <w:b w:val="false"/>
          <w:i w:val="false"/>
          <w:color w:val="000000"/>
          <w:sz w:val="28"/>
        </w:rPr>
        <w:t>
      8. 2020 жылға арналған аудандық бюджетте республикалық бюджеттен нысаналы трансферттердің түсімдері ескерілсін, оның ішінде:</w:t>
      </w:r>
    </w:p>
    <w:bookmarkEnd w:id="45"/>
    <w:bookmarkStart w:name="z52" w:id="46"/>
    <w:p>
      <w:pPr>
        <w:spacing w:after="0"/>
        <w:ind w:left="0"/>
        <w:jc w:val="both"/>
      </w:pPr>
      <w:r>
        <w:rPr>
          <w:rFonts w:ascii="Times New Roman"/>
          <w:b w:val="false"/>
          <w:i w:val="false"/>
          <w:color w:val="000000"/>
          <w:sz w:val="28"/>
        </w:rPr>
        <w:t>
      1) Новоишим ауылында канализация желілерін және тазарту құрылыстарын салуға;</w:t>
      </w:r>
    </w:p>
    <w:bookmarkEnd w:id="46"/>
    <w:bookmarkStart w:name="z53" w:id="47"/>
    <w:p>
      <w:pPr>
        <w:spacing w:after="0"/>
        <w:ind w:left="0"/>
        <w:jc w:val="both"/>
      </w:pPr>
      <w:r>
        <w:rPr>
          <w:rFonts w:ascii="Times New Roman"/>
          <w:b w:val="false"/>
          <w:i w:val="false"/>
          <w:color w:val="000000"/>
          <w:sz w:val="28"/>
        </w:rPr>
        <w:t>
      2) Новоишим ауылында Локомотивная көшесі бойынша сыртқы инженерлік желілері бар 50 пәтерлі тұрғын үй құрылысына;</w:t>
      </w:r>
    </w:p>
    <w:bookmarkEnd w:id="47"/>
    <w:bookmarkStart w:name="z54" w:id="48"/>
    <w:p>
      <w:pPr>
        <w:spacing w:after="0"/>
        <w:ind w:left="0"/>
        <w:jc w:val="both"/>
      </w:pPr>
      <w:r>
        <w:rPr>
          <w:rFonts w:ascii="Times New Roman"/>
          <w:b w:val="false"/>
          <w:i w:val="false"/>
          <w:color w:val="000000"/>
          <w:sz w:val="28"/>
        </w:rPr>
        <w:t xml:space="preserve">
      3) Қазақстан Республикасы Үкіметінің 2018 жылғы 13 қарашадағы № 746 "Нәтижелі жұмыспен қамтуды және жаппай кәсіпкерлікті дамытудың 2017-2021 жылдарға арналған "Еңбек"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жұмыс күші тапшы өңірлерге қоныс аударушылар үшін тұрғын үй сатып алуға;</w:t>
      </w:r>
    </w:p>
    <w:bookmarkEnd w:id="48"/>
    <w:bookmarkStart w:name="z55" w:id="49"/>
    <w:p>
      <w:pPr>
        <w:spacing w:after="0"/>
        <w:ind w:left="0"/>
        <w:jc w:val="both"/>
      </w:pPr>
      <w:r>
        <w:rPr>
          <w:rFonts w:ascii="Times New Roman"/>
          <w:b w:val="false"/>
          <w:i w:val="false"/>
          <w:color w:val="000000"/>
          <w:sz w:val="28"/>
        </w:rPr>
        <w:t>
      4) көлік инфрақұрылымының басым жобаларын қаржыландыруға;</w:t>
      </w:r>
    </w:p>
    <w:bookmarkEnd w:id="49"/>
    <w:bookmarkStart w:name="z56" w:id="50"/>
    <w:p>
      <w:pPr>
        <w:spacing w:after="0"/>
        <w:ind w:left="0"/>
        <w:jc w:val="both"/>
      </w:pPr>
      <w:r>
        <w:rPr>
          <w:rFonts w:ascii="Times New Roman"/>
          <w:b w:val="false"/>
          <w:i w:val="false"/>
          <w:color w:val="000000"/>
          <w:sz w:val="28"/>
        </w:rPr>
        <w:t>
      5) мемлекеттік мектепке дейінгі білім беру ұйымдары педагогтарының еңбекақысын ұлғайтуға;</w:t>
      </w:r>
    </w:p>
    <w:bookmarkEnd w:id="50"/>
    <w:bookmarkStart w:name="z57" w:id="51"/>
    <w:p>
      <w:pPr>
        <w:spacing w:after="0"/>
        <w:ind w:left="0"/>
        <w:jc w:val="both"/>
      </w:pPr>
      <w:r>
        <w:rPr>
          <w:rFonts w:ascii="Times New Roman"/>
          <w:b w:val="false"/>
          <w:i w:val="false"/>
          <w:color w:val="000000"/>
          <w:sz w:val="28"/>
        </w:rPr>
        <w:t>
      6) мемлекеттік мекемелерде мектепке дейінгі білім беру ұйымдарының педагогтарына біліктілік санаты үшін қосымша ақы төлеуге;</w:t>
      </w:r>
    </w:p>
    <w:bookmarkEnd w:id="51"/>
    <w:bookmarkStart w:name="z58" w:id="52"/>
    <w:p>
      <w:pPr>
        <w:spacing w:after="0"/>
        <w:ind w:left="0"/>
        <w:jc w:val="both"/>
      </w:pPr>
      <w:r>
        <w:rPr>
          <w:rFonts w:ascii="Times New Roman"/>
          <w:b w:val="false"/>
          <w:i w:val="false"/>
          <w:color w:val="000000"/>
          <w:sz w:val="28"/>
        </w:rPr>
        <w:t>
      7) мемлекеттік орта білім беру ұйымдары педагогтарының еңбекақысын ұлғайтуға;</w:t>
      </w:r>
    </w:p>
    <w:bookmarkEnd w:id="52"/>
    <w:bookmarkStart w:name="z59" w:id="53"/>
    <w:p>
      <w:pPr>
        <w:spacing w:after="0"/>
        <w:ind w:left="0"/>
        <w:jc w:val="both"/>
      </w:pPr>
      <w:r>
        <w:rPr>
          <w:rFonts w:ascii="Times New Roman"/>
          <w:b w:val="false"/>
          <w:i w:val="false"/>
          <w:color w:val="000000"/>
          <w:sz w:val="28"/>
        </w:rPr>
        <w:t>
      8) мемлекеттік мекемелерде орта білім беру ұйымдарының біліктілік санаты үшін педагогтарға қосымша ақы төлеуге;</w:t>
      </w:r>
    </w:p>
    <w:bookmarkEnd w:id="53"/>
    <w:bookmarkStart w:name="z60" w:id="54"/>
    <w:p>
      <w:pPr>
        <w:spacing w:after="0"/>
        <w:ind w:left="0"/>
        <w:jc w:val="both"/>
      </w:pPr>
      <w:r>
        <w:rPr>
          <w:rFonts w:ascii="Times New Roman"/>
          <w:b w:val="false"/>
          <w:i w:val="false"/>
          <w:color w:val="000000"/>
          <w:sz w:val="28"/>
        </w:rPr>
        <w:t>
      9) мемлекеттік атаулы әлеуметтік көмек төлеуге;</w:t>
      </w:r>
    </w:p>
    <w:bookmarkEnd w:id="54"/>
    <w:bookmarkStart w:name="z61" w:id="55"/>
    <w:p>
      <w:pPr>
        <w:spacing w:after="0"/>
        <w:ind w:left="0"/>
        <w:jc w:val="both"/>
      </w:pPr>
      <w:r>
        <w:rPr>
          <w:rFonts w:ascii="Times New Roman"/>
          <w:b w:val="false"/>
          <w:i w:val="false"/>
          <w:color w:val="000000"/>
          <w:sz w:val="28"/>
        </w:rPr>
        <w:t>
      10) мүгедектерді міндетті гигиеналық құралдармен қамтамасыз ету нормаларын ұлғайтуға;</w:t>
      </w:r>
    </w:p>
    <w:bookmarkEnd w:id="55"/>
    <w:bookmarkStart w:name="z62" w:id="56"/>
    <w:p>
      <w:pPr>
        <w:spacing w:after="0"/>
        <w:ind w:left="0"/>
        <w:jc w:val="both"/>
      </w:pPr>
      <w:r>
        <w:rPr>
          <w:rFonts w:ascii="Times New Roman"/>
          <w:b w:val="false"/>
          <w:i w:val="false"/>
          <w:color w:val="000000"/>
          <w:sz w:val="28"/>
        </w:rPr>
        <w:t>
      11) ымдау тілі маманының қызметтерін көрсетуге;</w:t>
      </w:r>
    </w:p>
    <w:bookmarkEnd w:id="56"/>
    <w:bookmarkStart w:name="z63" w:id="57"/>
    <w:p>
      <w:pPr>
        <w:spacing w:after="0"/>
        <w:ind w:left="0"/>
        <w:jc w:val="both"/>
      </w:pPr>
      <w:r>
        <w:rPr>
          <w:rFonts w:ascii="Times New Roman"/>
          <w:b w:val="false"/>
          <w:i w:val="false"/>
          <w:color w:val="000000"/>
          <w:sz w:val="28"/>
        </w:rPr>
        <w:t>
      12) техникалық көмекші (компенсаторлық) құралдар тізбесін кеңейтуге;</w:t>
      </w:r>
    </w:p>
    <w:bookmarkEnd w:id="57"/>
    <w:bookmarkStart w:name="z64" w:id="58"/>
    <w:p>
      <w:pPr>
        <w:spacing w:after="0"/>
        <w:ind w:left="0"/>
        <w:jc w:val="both"/>
      </w:pPr>
      <w:r>
        <w:rPr>
          <w:rFonts w:ascii="Times New Roman"/>
          <w:b w:val="false"/>
          <w:i w:val="false"/>
          <w:color w:val="000000"/>
          <w:sz w:val="28"/>
        </w:rPr>
        <w:t>
      13) ақпараттық жұмысқа;</w:t>
      </w:r>
    </w:p>
    <w:bookmarkEnd w:id="58"/>
    <w:bookmarkStart w:name="z65" w:id="59"/>
    <w:p>
      <w:pPr>
        <w:spacing w:after="0"/>
        <w:ind w:left="0"/>
        <w:jc w:val="both"/>
      </w:pPr>
      <w:r>
        <w:rPr>
          <w:rFonts w:ascii="Times New Roman"/>
          <w:b w:val="false"/>
          <w:i w:val="false"/>
          <w:color w:val="000000"/>
          <w:sz w:val="28"/>
        </w:rPr>
        <w:t>
      14) жалақыны ішінара субсидиялауға;</w:t>
      </w:r>
    </w:p>
    <w:bookmarkEnd w:id="59"/>
    <w:bookmarkStart w:name="z66" w:id="60"/>
    <w:p>
      <w:pPr>
        <w:spacing w:after="0"/>
        <w:ind w:left="0"/>
        <w:jc w:val="both"/>
      </w:pPr>
      <w:r>
        <w:rPr>
          <w:rFonts w:ascii="Times New Roman"/>
          <w:b w:val="false"/>
          <w:i w:val="false"/>
          <w:color w:val="000000"/>
          <w:sz w:val="28"/>
        </w:rPr>
        <w:t>
      15) көшуге субсидиялар беруге;</w:t>
      </w:r>
    </w:p>
    <w:bookmarkEnd w:id="60"/>
    <w:bookmarkStart w:name="z67" w:id="61"/>
    <w:p>
      <w:pPr>
        <w:spacing w:after="0"/>
        <w:ind w:left="0"/>
        <w:jc w:val="both"/>
      </w:pPr>
      <w:r>
        <w:rPr>
          <w:rFonts w:ascii="Times New Roman"/>
          <w:b w:val="false"/>
          <w:i w:val="false"/>
          <w:color w:val="000000"/>
          <w:sz w:val="28"/>
        </w:rPr>
        <w:t>
      16) жастар практикасына;</w:t>
      </w:r>
    </w:p>
    <w:bookmarkEnd w:id="61"/>
    <w:bookmarkStart w:name="z68" w:id="62"/>
    <w:p>
      <w:pPr>
        <w:spacing w:after="0"/>
        <w:ind w:left="0"/>
        <w:jc w:val="both"/>
      </w:pPr>
      <w:r>
        <w:rPr>
          <w:rFonts w:ascii="Times New Roman"/>
          <w:b w:val="false"/>
          <w:i w:val="false"/>
          <w:color w:val="000000"/>
          <w:sz w:val="28"/>
        </w:rPr>
        <w:t>
      17) тұрғын үйді жалға алу (жалдау) және коммуналдық шығындарды өтеуге;</w:t>
      </w:r>
    </w:p>
    <w:bookmarkEnd w:id="62"/>
    <w:bookmarkStart w:name="z69" w:id="63"/>
    <w:p>
      <w:pPr>
        <w:spacing w:after="0"/>
        <w:ind w:left="0"/>
        <w:jc w:val="both"/>
      </w:pPr>
      <w:r>
        <w:rPr>
          <w:rFonts w:ascii="Times New Roman"/>
          <w:b w:val="false"/>
          <w:i w:val="false"/>
          <w:color w:val="000000"/>
          <w:sz w:val="28"/>
        </w:rPr>
        <w:t>
      18) жұмыс берушілерге субсидияларға;</w:t>
      </w:r>
    </w:p>
    <w:bookmarkEnd w:id="63"/>
    <w:bookmarkStart w:name="z70" w:id="64"/>
    <w:p>
      <w:pPr>
        <w:spacing w:after="0"/>
        <w:ind w:left="0"/>
        <w:jc w:val="both"/>
      </w:pPr>
      <w:r>
        <w:rPr>
          <w:rFonts w:ascii="Times New Roman"/>
          <w:b w:val="false"/>
          <w:i w:val="false"/>
          <w:color w:val="000000"/>
          <w:sz w:val="28"/>
        </w:rPr>
        <w:t>
      19) қоныс аударушыларға жаңа бизнес-идеяларды іске асыруға арналған гранттарға;</w:t>
      </w:r>
    </w:p>
    <w:bookmarkEnd w:id="64"/>
    <w:bookmarkStart w:name="z71" w:id="65"/>
    <w:p>
      <w:pPr>
        <w:spacing w:after="0"/>
        <w:ind w:left="0"/>
        <w:jc w:val="both"/>
      </w:pPr>
      <w:r>
        <w:rPr>
          <w:rFonts w:ascii="Times New Roman"/>
          <w:b w:val="false"/>
          <w:i w:val="false"/>
          <w:color w:val="000000"/>
          <w:sz w:val="28"/>
        </w:rPr>
        <w:t>
      20) халыққа әлеуметтік көмек көрсету мемлекеттік мекемелерінде арнаулы әлеуметтік қызмет көрсететін қызметкерлердің жалақысына қосымша ақы белгілеуге;</w:t>
      </w:r>
    </w:p>
    <w:bookmarkEnd w:id="65"/>
    <w:bookmarkStart w:name="z72" w:id="66"/>
    <w:p>
      <w:pPr>
        <w:spacing w:after="0"/>
        <w:ind w:left="0"/>
        <w:jc w:val="both"/>
      </w:pPr>
      <w:r>
        <w:rPr>
          <w:rFonts w:ascii="Times New Roman"/>
          <w:b w:val="false"/>
          <w:i w:val="false"/>
          <w:color w:val="000000"/>
          <w:sz w:val="28"/>
        </w:rPr>
        <w:t xml:space="preserve">
      21)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жалақыға қосымша ақы белгілеуге; </w:t>
      </w:r>
    </w:p>
    <w:bookmarkEnd w:id="66"/>
    <w:p>
      <w:pPr>
        <w:spacing w:after="0"/>
        <w:ind w:left="0"/>
        <w:jc w:val="both"/>
      </w:pPr>
      <w:r>
        <w:rPr>
          <w:rFonts w:ascii="Times New Roman"/>
          <w:b w:val="false"/>
          <w:i w:val="false"/>
          <w:color w:val="000000"/>
          <w:sz w:val="28"/>
        </w:rPr>
        <w:t>
      22) "Ауыл-ел бесігі" жобасы аясында ауылдық елді мекендерде әлеуметтік және инженерлік инфрақұрылым бойынша шараларды жүзеге асыру мақсатында Новоишим ауылындағы кентішілік жолдарын орташа жөндеуге;</w:t>
      </w:r>
    </w:p>
    <w:p>
      <w:pPr>
        <w:spacing w:after="0"/>
        <w:ind w:left="0"/>
        <w:jc w:val="both"/>
      </w:pPr>
      <w:r>
        <w:rPr>
          <w:rFonts w:ascii="Times New Roman"/>
          <w:b w:val="false"/>
          <w:i w:val="false"/>
          <w:color w:val="000000"/>
          <w:sz w:val="28"/>
        </w:rPr>
        <w:t>
      23) Нежинка ауылындағы орта мектептің күрделі жөндеуге;</w:t>
      </w:r>
    </w:p>
    <w:p>
      <w:pPr>
        <w:spacing w:after="0"/>
        <w:ind w:left="0"/>
        <w:jc w:val="both"/>
      </w:pPr>
      <w:r>
        <w:rPr>
          <w:rFonts w:ascii="Times New Roman"/>
          <w:b w:val="false"/>
          <w:i w:val="false"/>
          <w:color w:val="000000"/>
          <w:sz w:val="28"/>
        </w:rPr>
        <w:t>
      24) Бірлік ауылындағы санация әдісімен су құбырының тарату желілерін ағымдағы жөндеуге;</w:t>
      </w:r>
    </w:p>
    <w:p>
      <w:pPr>
        <w:spacing w:after="0"/>
        <w:ind w:left="0"/>
        <w:jc w:val="both"/>
      </w:pPr>
      <w:r>
        <w:rPr>
          <w:rFonts w:ascii="Times New Roman"/>
          <w:b w:val="false"/>
          <w:i w:val="false"/>
          <w:color w:val="000000"/>
          <w:sz w:val="28"/>
        </w:rPr>
        <w:t>
      25) Новоишим ауылындағы санация әдісімен су құбырының тарату желілерін ағымдағы жөндеуге;</w:t>
      </w:r>
    </w:p>
    <w:p>
      <w:pPr>
        <w:spacing w:after="0"/>
        <w:ind w:left="0"/>
        <w:jc w:val="both"/>
      </w:pPr>
      <w:r>
        <w:rPr>
          <w:rFonts w:ascii="Times New Roman"/>
          <w:b w:val="false"/>
          <w:i w:val="false"/>
          <w:color w:val="000000"/>
          <w:sz w:val="28"/>
        </w:rPr>
        <w:t>
      26) Привольный ауылындағы санация әдісімен су құбырының тарату желілерін ағымдағы жөндеуге;</w:t>
      </w:r>
    </w:p>
    <w:p>
      <w:pPr>
        <w:spacing w:after="0"/>
        <w:ind w:left="0"/>
        <w:jc w:val="both"/>
      </w:pPr>
      <w:r>
        <w:rPr>
          <w:rFonts w:ascii="Times New Roman"/>
          <w:b w:val="false"/>
          <w:i w:val="false"/>
          <w:color w:val="000000"/>
          <w:sz w:val="28"/>
        </w:rPr>
        <w:t>
      27) Червонный ауылындағы санация әдісімен су құбырының тарату желілерін ағымдағы жөндеуге;</w:t>
      </w:r>
    </w:p>
    <w:p>
      <w:pPr>
        <w:spacing w:after="0"/>
        <w:ind w:left="0"/>
        <w:jc w:val="both"/>
      </w:pPr>
      <w:r>
        <w:rPr>
          <w:rFonts w:ascii="Times New Roman"/>
          <w:b w:val="false"/>
          <w:i w:val="false"/>
          <w:color w:val="000000"/>
          <w:sz w:val="28"/>
        </w:rPr>
        <w:t>
      28) Ковыльное ауылындағы санация әдісімен су құбырының тарату желілерін ағымдағы жөндеуге;</w:t>
      </w:r>
    </w:p>
    <w:p>
      <w:pPr>
        <w:spacing w:after="0"/>
        <w:ind w:left="0"/>
        <w:jc w:val="both"/>
      </w:pPr>
      <w:r>
        <w:rPr>
          <w:rFonts w:ascii="Times New Roman"/>
          <w:b w:val="false"/>
          <w:i w:val="false"/>
          <w:color w:val="000000"/>
          <w:sz w:val="28"/>
        </w:rPr>
        <w:t>
      29) Сивковка ауылындағы санация әдісімен су құбырының тарату желілерін ағымдағы жөндеуге;</w:t>
      </w:r>
    </w:p>
    <w:p>
      <w:pPr>
        <w:spacing w:after="0"/>
        <w:ind w:left="0"/>
        <w:jc w:val="both"/>
      </w:pPr>
      <w:r>
        <w:rPr>
          <w:rFonts w:ascii="Times New Roman"/>
          <w:b w:val="false"/>
          <w:i w:val="false"/>
          <w:color w:val="000000"/>
          <w:sz w:val="28"/>
        </w:rPr>
        <w:t>
      30) Ялты ауылындағы сумен жабдықтаудың таратушы желілерін ағымдағы жөндеуге;</w:t>
      </w:r>
    </w:p>
    <w:p>
      <w:pPr>
        <w:spacing w:after="0"/>
        <w:ind w:left="0"/>
        <w:jc w:val="both"/>
      </w:pPr>
      <w:r>
        <w:rPr>
          <w:rFonts w:ascii="Times New Roman"/>
          <w:b w:val="false"/>
          <w:i w:val="false"/>
          <w:color w:val="000000"/>
          <w:sz w:val="28"/>
        </w:rPr>
        <w:t>
      31) Шөптікөл ауылындағы сумен жабдықтаудың таратушы желілерін ағымдағы жөндеуге;</w:t>
      </w:r>
    </w:p>
    <w:p>
      <w:pPr>
        <w:spacing w:after="0"/>
        <w:ind w:left="0"/>
        <w:jc w:val="both"/>
      </w:pPr>
      <w:r>
        <w:rPr>
          <w:rFonts w:ascii="Times New Roman"/>
          <w:b w:val="false"/>
          <w:i w:val="false"/>
          <w:color w:val="000000"/>
          <w:sz w:val="28"/>
        </w:rPr>
        <w:t>
      32) Чистопол ауылындағы кентішілік жолдарды орташа жөндеуге;</w:t>
      </w:r>
    </w:p>
    <w:p>
      <w:pPr>
        <w:spacing w:after="0"/>
        <w:ind w:left="0"/>
        <w:jc w:val="both"/>
      </w:pPr>
      <w:r>
        <w:rPr>
          <w:rFonts w:ascii="Times New Roman"/>
          <w:b w:val="false"/>
          <w:i w:val="false"/>
          <w:color w:val="000000"/>
          <w:sz w:val="28"/>
        </w:rPr>
        <w:t>
      33) Рузаевка ауылындағы кентішілік жолдарды орташа жөндеуге.";</w:t>
      </w:r>
    </w:p>
    <w:p>
      <w:pPr>
        <w:spacing w:after="0"/>
        <w:ind w:left="0"/>
        <w:jc w:val="both"/>
      </w:pPr>
      <w:r>
        <w:rPr>
          <w:rFonts w:ascii="Times New Roman"/>
          <w:b w:val="false"/>
          <w:i w:val="false"/>
          <w:color w:val="000000"/>
          <w:sz w:val="28"/>
        </w:rPr>
        <w:t xml:space="preserve">
      34) қоғамдық жұмыстар; </w:t>
      </w:r>
    </w:p>
    <w:p>
      <w:pPr>
        <w:spacing w:after="0"/>
        <w:ind w:left="0"/>
        <w:jc w:val="both"/>
      </w:pPr>
      <w:r>
        <w:rPr>
          <w:rFonts w:ascii="Times New Roman"/>
          <w:b w:val="false"/>
          <w:i w:val="false"/>
          <w:color w:val="000000"/>
          <w:sz w:val="28"/>
        </w:rPr>
        <w:t>
      35) Қазақстан Республикасындағы төтенше жағдай режимінде коммуналдық қызметтердің төлемі бойынша халықтың төлемақысын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Ғабит Мүсірепов атындағы ауданы мəслихатының 06.05.2020 </w:t>
      </w:r>
      <w:r>
        <w:rPr>
          <w:rFonts w:ascii="Times New Roman"/>
          <w:b w:val="false"/>
          <w:i w:val="false"/>
          <w:color w:val="000000"/>
          <w:sz w:val="28"/>
        </w:rPr>
        <w:t>№ 60-2</w:t>
      </w:r>
      <w:r>
        <w:rPr>
          <w:rFonts w:ascii="Times New Roman"/>
          <w:b w:val="false"/>
          <w:i w:val="false"/>
          <w:color w:val="ff0000"/>
          <w:sz w:val="28"/>
        </w:rPr>
        <w:t xml:space="preserve"> (01.01.2020 бастап қолданысқа енгізіледі); 08.06.2020 </w:t>
      </w:r>
      <w:r>
        <w:rPr>
          <w:rFonts w:ascii="Times New Roman"/>
          <w:b w:val="false"/>
          <w:i w:val="false"/>
          <w:color w:val="000000"/>
          <w:sz w:val="28"/>
        </w:rPr>
        <w:t>№ 62-1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9. 2020 жылға арналған аудандық бюджетте облыстық бюджеттен берілетін нысаналы трансферттер түсімі ескерілсін, оның ішінде:</w:t>
      </w:r>
    </w:p>
    <w:bookmarkEnd w:id="67"/>
    <w:bookmarkStart w:name="z74" w:id="68"/>
    <w:p>
      <w:pPr>
        <w:spacing w:after="0"/>
        <w:ind w:left="0"/>
        <w:jc w:val="both"/>
      </w:pPr>
      <w:r>
        <w:rPr>
          <w:rFonts w:ascii="Times New Roman"/>
          <w:b w:val="false"/>
          <w:i w:val="false"/>
          <w:color w:val="000000"/>
          <w:sz w:val="28"/>
        </w:rPr>
        <w:t>
      1) Ұлы Отан соғысындағы Жеңістің 75 жылдығына арналған мерекелік іс-шараларды өткізуге;</w:t>
      </w:r>
    </w:p>
    <w:bookmarkEnd w:id="68"/>
    <w:bookmarkStart w:name="z75" w:id="69"/>
    <w:p>
      <w:pPr>
        <w:spacing w:after="0"/>
        <w:ind w:left="0"/>
        <w:jc w:val="both"/>
      </w:pPr>
      <w:r>
        <w:rPr>
          <w:rFonts w:ascii="Times New Roman"/>
          <w:b w:val="false"/>
          <w:i w:val="false"/>
          <w:color w:val="000000"/>
          <w:sz w:val="28"/>
        </w:rPr>
        <w:t>
      2) қатты тұрмыстық қалдықтар полигондары үшін жобалау-сметалық құжаттама әзірлеуге;</w:t>
      </w:r>
    </w:p>
    <w:bookmarkEnd w:id="69"/>
    <w:bookmarkStart w:name="z76" w:id="70"/>
    <w:p>
      <w:pPr>
        <w:spacing w:after="0"/>
        <w:ind w:left="0"/>
        <w:jc w:val="both"/>
      </w:pPr>
      <w:r>
        <w:rPr>
          <w:rFonts w:ascii="Times New Roman"/>
          <w:b w:val="false"/>
          <w:i w:val="false"/>
          <w:color w:val="000000"/>
          <w:sz w:val="28"/>
        </w:rPr>
        <w:t>
      3) жануарлардың энзоотиялық аурулары бойынша ветеринариялық іс-шаралар жүргізуге;</w:t>
      </w:r>
    </w:p>
    <w:bookmarkEnd w:id="70"/>
    <w:bookmarkStart w:name="z77" w:id="71"/>
    <w:p>
      <w:pPr>
        <w:spacing w:after="0"/>
        <w:ind w:left="0"/>
        <w:jc w:val="both"/>
      </w:pPr>
      <w:r>
        <w:rPr>
          <w:rFonts w:ascii="Times New Roman"/>
          <w:b w:val="false"/>
          <w:i w:val="false"/>
          <w:color w:val="000000"/>
          <w:sz w:val="28"/>
        </w:rPr>
        <w:t>
      4) энзоотиялық ауруларға қарсы профилактикалық іс-шаралар жүргізуге;</w:t>
      </w:r>
    </w:p>
    <w:bookmarkEnd w:id="71"/>
    <w:bookmarkStart w:name="z78" w:id="72"/>
    <w:p>
      <w:pPr>
        <w:spacing w:after="0"/>
        <w:ind w:left="0"/>
        <w:jc w:val="both"/>
      </w:pPr>
      <w:r>
        <w:rPr>
          <w:rFonts w:ascii="Times New Roman"/>
          <w:b w:val="false"/>
          <w:i w:val="false"/>
          <w:color w:val="000000"/>
          <w:sz w:val="28"/>
        </w:rPr>
        <w:t>
      5) мектепке дейінгі білім беру ұйымдары педагог қызметкерлердің 42 күнтізбелік күнге ұзақтығы 56 күнге дейін жыл сайынғы ақылы еңбек демалысын ұлғайтуға;</w:t>
      </w:r>
    </w:p>
    <w:bookmarkEnd w:id="72"/>
    <w:bookmarkStart w:name="z79" w:id="73"/>
    <w:p>
      <w:pPr>
        <w:spacing w:after="0"/>
        <w:ind w:left="0"/>
        <w:jc w:val="both"/>
      </w:pPr>
      <w:r>
        <w:rPr>
          <w:rFonts w:ascii="Times New Roman"/>
          <w:b w:val="false"/>
          <w:i w:val="false"/>
          <w:color w:val="000000"/>
          <w:sz w:val="28"/>
        </w:rPr>
        <w:t xml:space="preserve">
      6) бастауыш, негізгі және жалпы орта білім берудің оқу бағдарламаларын іске асыратын білім беру ұйымдарының мұғалімдеріне білім берудің жаңартылған мазмұны жағдайындағы жұмысы үшін қосымша ақы төлеуге; </w:t>
      </w:r>
    </w:p>
    <w:bookmarkEnd w:id="73"/>
    <w:bookmarkStart w:name="z80" w:id="74"/>
    <w:p>
      <w:pPr>
        <w:spacing w:after="0"/>
        <w:ind w:left="0"/>
        <w:jc w:val="both"/>
      </w:pPr>
      <w:r>
        <w:rPr>
          <w:rFonts w:ascii="Times New Roman"/>
          <w:b w:val="false"/>
          <w:i w:val="false"/>
          <w:color w:val="000000"/>
          <w:sz w:val="28"/>
        </w:rPr>
        <w:t xml:space="preserve">
      7) мектеп педагог-психологтарының лауазымдық жалақыларының мөлшерін ұлғайтуға; </w:t>
      </w:r>
    </w:p>
    <w:bookmarkEnd w:id="74"/>
    <w:bookmarkStart w:name="z81" w:id="75"/>
    <w:p>
      <w:pPr>
        <w:spacing w:after="0"/>
        <w:ind w:left="0"/>
        <w:jc w:val="both"/>
      </w:pPr>
      <w:r>
        <w:rPr>
          <w:rFonts w:ascii="Times New Roman"/>
          <w:b w:val="false"/>
          <w:i w:val="false"/>
          <w:color w:val="000000"/>
          <w:sz w:val="28"/>
        </w:rPr>
        <w:t xml:space="preserve">
      8) жаратылыстану, математикалық бағыттағы пәндерді ағылшын тілінде оқытуға қосымша ақы төлеуге; </w:t>
      </w:r>
    </w:p>
    <w:bookmarkEnd w:id="75"/>
    <w:bookmarkStart w:name="z82" w:id="76"/>
    <w:p>
      <w:pPr>
        <w:spacing w:after="0"/>
        <w:ind w:left="0"/>
        <w:jc w:val="both"/>
      </w:pPr>
      <w:r>
        <w:rPr>
          <w:rFonts w:ascii="Times New Roman"/>
          <w:b w:val="false"/>
          <w:i w:val="false"/>
          <w:color w:val="000000"/>
          <w:sz w:val="28"/>
        </w:rPr>
        <w:t>
      9) магистр дәрежесі бар мұғалімдерге қосымша төлемдерге;</w:t>
      </w:r>
    </w:p>
    <w:bookmarkEnd w:id="76"/>
    <w:bookmarkStart w:name="z83" w:id="77"/>
    <w:p>
      <w:pPr>
        <w:spacing w:after="0"/>
        <w:ind w:left="0"/>
        <w:jc w:val="both"/>
      </w:pPr>
      <w:r>
        <w:rPr>
          <w:rFonts w:ascii="Times New Roman"/>
          <w:b w:val="false"/>
          <w:i w:val="false"/>
          <w:color w:val="000000"/>
          <w:sz w:val="28"/>
        </w:rPr>
        <w:t>
      10) жас мұғалімдерге тәлімгерлігі үшін, мұғалімдерге қосымша төлемдерге;</w:t>
      </w:r>
    </w:p>
    <w:bookmarkEnd w:id="77"/>
    <w:bookmarkStart w:name="z84" w:id="78"/>
    <w:p>
      <w:pPr>
        <w:spacing w:after="0"/>
        <w:ind w:left="0"/>
        <w:jc w:val="both"/>
      </w:pPr>
      <w:r>
        <w:rPr>
          <w:rFonts w:ascii="Times New Roman"/>
          <w:b w:val="false"/>
          <w:i w:val="false"/>
          <w:color w:val="000000"/>
          <w:sz w:val="28"/>
        </w:rPr>
        <w:t>
      11) бастауыш, негізгі және жалпы орта білім беру ұйымдарының қызметкерлеріне сынып жетекшілігі үшін қосымша төлемдер мөлшерін ұлғайтуға;</w:t>
      </w:r>
    </w:p>
    <w:bookmarkEnd w:id="78"/>
    <w:bookmarkStart w:name="z85" w:id="79"/>
    <w:p>
      <w:pPr>
        <w:spacing w:after="0"/>
        <w:ind w:left="0"/>
        <w:jc w:val="both"/>
      </w:pPr>
      <w:r>
        <w:rPr>
          <w:rFonts w:ascii="Times New Roman"/>
          <w:b w:val="false"/>
          <w:i w:val="false"/>
          <w:color w:val="000000"/>
          <w:sz w:val="28"/>
        </w:rPr>
        <w:t xml:space="preserve">
      12) бастауыш, негізгі және жалпы орта білім беру қызметкерлеріне дәптерлер мен жазбаша жұмыстарды тексеру үшін қосымша төлем мөлшерін ұлғайтуға; </w:t>
      </w:r>
    </w:p>
    <w:bookmarkEnd w:id="79"/>
    <w:bookmarkStart w:name="z86" w:id="80"/>
    <w:p>
      <w:pPr>
        <w:spacing w:after="0"/>
        <w:ind w:left="0"/>
        <w:jc w:val="both"/>
      </w:pPr>
      <w:r>
        <w:rPr>
          <w:rFonts w:ascii="Times New Roman"/>
          <w:b w:val="false"/>
          <w:i w:val="false"/>
          <w:color w:val="000000"/>
          <w:sz w:val="28"/>
        </w:rPr>
        <w:t>
      13) орта білім беру ұйымдарының педагог қызметкерлерінің жыл сайынғы ақылы еңбек демалысын 42 күнтізбелік күннен ұзақтығы 56 күнге дейін ұлғайтуға;</w:t>
      </w:r>
    </w:p>
    <w:bookmarkEnd w:id="80"/>
    <w:bookmarkStart w:name="z87" w:id="81"/>
    <w:p>
      <w:pPr>
        <w:spacing w:after="0"/>
        <w:ind w:left="0"/>
        <w:jc w:val="both"/>
      </w:pPr>
      <w:r>
        <w:rPr>
          <w:rFonts w:ascii="Times New Roman"/>
          <w:b w:val="false"/>
          <w:i w:val="false"/>
          <w:color w:val="000000"/>
          <w:sz w:val="28"/>
        </w:rPr>
        <w:t xml:space="preserve">
      14) терроризмге қарсы қауіпсіздік - білім беру объектілерін бейнебақылау жүйелерімен қамтамасыз етуге; </w:t>
      </w:r>
    </w:p>
    <w:bookmarkEnd w:id="81"/>
    <w:bookmarkStart w:name="z88" w:id="82"/>
    <w:p>
      <w:pPr>
        <w:spacing w:after="0"/>
        <w:ind w:left="0"/>
        <w:jc w:val="both"/>
      </w:pPr>
      <w:r>
        <w:rPr>
          <w:rFonts w:ascii="Times New Roman"/>
          <w:b w:val="false"/>
          <w:i w:val="false"/>
          <w:color w:val="000000"/>
          <w:sz w:val="28"/>
        </w:rPr>
        <w:t>
      15) оқулықтарды сатып алуға және жеткізуге;</w:t>
      </w:r>
    </w:p>
    <w:bookmarkEnd w:id="82"/>
    <w:bookmarkStart w:name="z89" w:id="83"/>
    <w:p>
      <w:pPr>
        <w:spacing w:after="0"/>
        <w:ind w:left="0"/>
        <w:jc w:val="both"/>
      </w:pPr>
      <w:r>
        <w:rPr>
          <w:rFonts w:ascii="Times New Roman"/>
          <w:b w:val="false"/>
          <w:i w:val="false"/>
          <w:color w:val="000000"/>
          <w:sz w:val="28"/>
        </w:rPr>
        <w:t>
      16) білім беру объектілерін күрделі және ағымдағы жөндеуге;</w:t>
      </w:r>
    </w:p>
    <w:bookmarkEnd w:id="83"/>
    <w:bookmarkStart w:name="z90" w:id="84"/>
    <w:p>
      <w:pPr>
        <w:spacing w:after="0"/>
        <w:ind w:left="0"/>
        <w:jc w:val="both"/>
      </w:pPr>
      <w:r>
        <w:rPr>
          <w:rFonts w:ascii="Times New Roman"/>
          <w:b w:val="false"/>
          <w:i w:val="false"/>
          <w:color w:val="000000"/>
          <w:sz w:val="28"/>
        </w:rPr>
        <w:t>
      17) аудандағы мектептер үшін автокөлік сатып алуға;</w:t>
      </w:r>
    </w:p>
    <w:bookmarkEnd w:id="84"/>
    <w:bookmarkStart w:name="z91" w:id="85"/>
    <w:p>
      <w:pPr>
        <w:spacing w:after="0"/>
        <w:ind w:left="0"/>
        <w:jc w:val="both"/>
      </w:pPr>
      <w:r>
        <w:rPr>
          <w:rFonts w:ascii="Times New Roman"/>
          <w:b w:val="false"/>
          <w:i w:val="false"/>
          <w:color w:val="000000"/>
          <w:sz w:val="28"/>
        </w:rPr>
        <w:t>
      18) мектептердің материалдық-техникалық базасын нығайтуға (жиһаз, спорт жабдықтары);</w:t>
      </w:r>
    </w:p>
    <w:bookmarkEnd w:id="85"/>
    <w:bookmarkStart w:name="z92" w:id="86"/>
    <w:p>
      <w:pPr>
        <w:spacing w:after="0"/>
        <w:ind w:left="0"/>
        <w:jc w:val="both"/>
      </w:pPr>
      <w:r>
        <w:rPr>
          <w:rFonts w:ascii="Times New Roman"/>
          <w:b w:val="false"/>
          <w:i w:val="false"/>
          <w:color w:val="000000"/>
          <w:sz w:val="28"/>
        </w:rPr>
        <w:t>
      19) Новоишим ауылында канализация желілерін және тазарту құрылыстарын салуға;</w:t>
      </w:r>
    </w:p>
    <w:bookmarkEnd w:id="86"/>
    <w:bookmarkStart w:name="z93" w:id="87"/>
    <w:p>
      <w:pPr>
        <w:spacing w:after="0"/>
        <w:ind w:left="0"/>
        <w:jc w:val="both"/>
      </w:pPr>
      <w:r>
        <w:rPr>
          <w:rFonts w:ascii="Times New Roman"/>
          <w:b w:val="false"/>
          <w:i w:val="false"/>
          <w:color w:val="000000"/>
          <w:sz w:val="28"/>
        </w:rPr>
        <w:t>
      20) Гаршино ауылын жергілікті сумен жабдықтау көзінің құрылысына жобалау-сметалық құжаттама әзірлеуге;</w:t>
      </w:r>
    </w:p>
    <w:bookmarkEnd w:id="87"/>
    <w:bookmarkStart w:name="z94" w:id="88"/>
    <w:p>
      <w:pPr>
        <w:spacing w:after="0"/>
        <w:ind w:left="0"/>
        <w:jc w:val="both"/>
      </w:pPr>
      <w:r>
        <w:rPr>
          <w:rFonts w:ascii="Times New Roman"/>
          <w:b w:val="false"/>
          <w:i w:val="false"/>
          <w:color w:val="000000"/>
          <w:sz w:val="28"/>
        </w:rPr>
        <w:t>
      21) Тахтаброд ауылын жергілікті сумен жабдықтау көзінің құрылысына жобалау-сметалық құжаттама әзірлеуге;</w:t>
      </w:r>
    </w:p>
    <w:bookmarkEnd w:id="88"/>
    <w:bookmarkStart w:name="z95" w:id="89"/>
    <w:p>
      <w:pPr>
        <w:spacing w:after="0"/>
        <w:ind w:left="0"/>
        <w:jc w:val="both"/>
      </w:pPr>
      <w:r>
        <w:rPr>
          <w:rFonts w:ascii="Times New Roman"/>
          <w:b w:val="false"/>
          <w:i w:val="false"/>
          <w:color w:val="000000"/>
          <w:sz w:val="28"/>
        </w:rPr>
        <w:t>
      22) Новоселовка ауылын жергілікті сумен жабдықтау көзінің құрылысына жобалау-сметалық құжаттама әзірлеуге;</w:t>
      </w:r>
    </w:p>
    <w:bookmarkEnd w:id="89"/>
    <w:bookmarkStart w:name="z96" w:id="90"/>
    <w:p>
      <w:pPr>
        <w:spacing w:after="0"/>
        <w:ind w:left="0"/>
        <w:jc w:val="both"/>
      </w:pPr>
      <w:r>
        <w:rPr>
          <w:rFonts w:ascii="Times New Roman"/>
          <w:b w:val="false"/>
          <w:i w:val="false"/>
          <w:color w:val="000000"/>
          <w:sz w:val="28"/>
        </w:rPr>
        <w:t>
      23) Бірлік ауылындағы санация әдісімен су құбырының тарату желілерін ағымдағы жөндеуге;</w:t>
      </w:r>
    </w:p>
    <w:bookmarkEnd w:id="90"/>
    <w:bookmarkStart w:name="z97" w:id="91"/>
    <w:p>
      <w:pPr>
        <w:spacing w:after="0"/>
        <w:ind w:left="0"/>
        <w:jc w:val="both"/>
      </w:pPr>
      <w:r>
        <w:rPr>
          <w:rFonts w:ascii="Times New Roman"/>
          <w:b w:val="false"/>
          <w:i w:val="false"/>
          <w:color w:val="000000"/>
          <w:sz w:val="28"/>
        </w:rPr>
        <w:t>
      24) Новоишим ауылындағы санация әдісімен су құбырының тарату желілерін ағымдағы жөндеуге;</w:t>
      </w:r>
    </w:p>
    <w:bookmarkEnd w:id="91"/>
    <w:bookmarkStart w:name="z98" w:id="92"/>
    <w:p>
      <w:pPr>
        <w:spacing w:after="0"/>
        <w:ind w:left="0"/>
        <w:jc w:val="both"/>
      </w:pPr>
      <w:r>
        <w:rPr>
          <w:rFonts w:ascii="Times New Roman"/>
          <w:b w:val="false"/>
          <w:i w:val="false"/>
          <w:color w:val="000000"/>
          <w:sz w:val="28"/>
        </w:rPr>
        <w:t>
      25) Привольный ауылында санация әдісімен су құбырының тарату желілерін ағымдағы жөндеуге;</w:t>
      </w:r>
    </w:p>
    <w:bookmarkEnd w:id="92"/>
    <w:bookmarkStart w:name="z99" w:id="93"/>
    <w:p>
      <w:pPr>
        <w:spacing w:after="0"/>
        <w:ind w:left="0"/>
        <w:jc w:val="both"/>
      </w:pPr>
      <w:r>
        <w:rPr>
          <w:rFonts w:ascii="Times New Roman"/>
          <w:b w:val="false"/>
          <w:i w:val="false"/>
          <w:color w:val="000000"/>
          <w:sz w:val="28"/>
        </w:rPr>
        <w:t>
      26) Червонный ауылындағы санация әдісімен су құбырының тарату желілерін ағымдағы жөндеуге;</w:t>
      </w:r>
    </w:p>
    <w:bookmarkEnd w:id="93"/>
    <w:bookmarkStart w:name="z100" w:id="94"/>
    <w:p>
      <w:pPr>
        <w:spacing w:after="0"/>
        <w:ind w:left="0"/>
        <w:jc w:val="both"/>
      </w:pPr>
      <w:r>
        <w:rPr>
          <w:rFonts w:ascii="Times New Roman"/>
          <w:b w:val="false"/>
          <w:i w:val="false"/>
          <w:color w:val="000000"/>
          <w:sz w:val="28"/>
        </w:rPr>
        <w:t>
      27) Ковыльное ауылындағы санация әдісімен су құбырының тарату желілерін ағымдағы жөндеуге;</w:t>
      </w:r>
    </w:p>
    <w:bookmarkEnd w:id="94"/>
    <w:bookmarkStart w:name="z101" w:id="95"/>
    <w:p>
      <w:pPr>
        <w:spacing w:after="0"/>
        <w:ind w:left="0"/>
        <w:jc w:val="both"/>
      </w:pPr>
      <w:r>
        <w:rPr>
          <w:rFonts w:ascii="Times New Roman"/>
          <w:b w:val="false"/>
          <w:i w:val="false"/>
          <w:color w:val="000000"/>
          <w:sz w:val="28"/>
        </w:rPr>
        <w:t>
      28) Сивковка ауылындағы санация әдісімен су құбырының тарату желілерін ағымдағы жөндеуге;</w:t>
      </w:r>
    </w:p>
    <w:bookmarkEnd w:id="95"/>
    <w:bookmarkStart w:name="z102" w:id="96"/>
    <w:p>
      <w:pPr>
        <w:spacing w:after="0"/>
        <w:ind w:left="0"/>
        <w:jc w:val="both"/>
      </w:pPr>
      <w:r>
        <w:rPr>
          <w:rFonts w:ascii="Times New Roman"/>
          <w:b w:val="false"/>
          <w:i w:val="false"/>
          <w:color w:val="000000"/>
          <w:sz w:val="28"/>
        </w:rPr>
        <w:t>
      29) Новоишим ауылындағы су құбырын ағымдағы жөндеуге;</w:t>
      </w:r>
    </w:p>
    <w:bookmarkEnd w:id="96"/>
    <w:bookmarkStart w:name="z103" w:id="97"/>
    <w:p>
      <w:pPr>
        <w:spacing w:after="0"/>
        <w:ind w:left="0"/>
        <w:jc w:val="both"/>
      </w:pPr>
      <w:r>
        <w:rPr>
          <w:rFonts w:ascii="Times New Roman"/>
          <w:b w:val="false"/>
          <w:i w:val="false"/>
          <w:color w:val="000000"/>
          <w:sz w:val="28"/>
        </w:rPr>
        <w:t>
      30) Ялты ауылындағы сумен жабдықтаудың таратушы желілерін ағымдағы жөндеуге;</w:t>
      </w:r>
    </w:p>
    <w:bookmarkEnd w:id="97"/>
    <w:bookmarkStart w:name="z104" w:id="98"/>
    <w:p>
      <w:pPr>
        <w:spacing w:after="0"/>
        <w:ind w:left="0"/>
        <w:jc w:val="both"/>
      </w:pPr>
      <w:r>
        <w:rPr>
          <w:rFonts w:ascii="Times New Roman"/>
          <w:b w:val="false"/>
          <w:i w:val="false"/>
          <w:color w:val="000000"/>
          <w:sz w:val="28"/>
        </w:rPr>
        <w:t>
      31) Шөптікөл ауылындағы сумен жабдықтаудың таратушы желілерін ағымдағы жөндеуге;</w:t>
      </w:r>
    </w:p>
    <w:bookmarkEnd w:id="98"/>
    <w:bookmarkStart w:name="z105" w:id="99"/>
    <w:p>
      <w:pPr>
        <w:spacing w:after="0"/>
        <w:ind w:left="0"/>
        <w:jc w:val="both"/>
      </w:pPr>
      <w:r>
        <w:rPr>
          <w:rFonts w:ascii="Times New Roman"/>
          <w:b w:val="false"/>
          <w:i w:val="false"/>
          <w:color w:val="000000"/>
          <w:sz w:val="28"/>
        </w:rPr>
        <w:t>
      32) ауылдық округтерде ауылдық елді мекендерді көшелерді жарықтандыруға;</w:t>
      </w:r>
    </w:p>
    <w:bookmarkEnd w:id="99"/>
    <w:bookmarkStart w:name="z106" w:id="100"/>
    <w:p>
      <w:pPr>
        <w:spacing w:after="0"/>
        <w:ind w:left="0"/>
        <w:jc w:val="both"/>
      </w:pPr>
      <w:r>
        <w:rPr>
          <w:rFonts w:ascii="Times New Roman"/>
          <w:b w:val="false"/>
          <w:i w:val="false"/>
          <w:color w:val="000000"/>
          <w:sz w:val="28"/>
        </w:rPr>
        <w:t>
      33) Новоишим ауылында Локомотивная көшесі бойынша сыртқы инженерлік желілері бар елу пәтерлі тұрғын үй құрылысына;</w:t>
      </w:r>
    </w:p>
    <w:bookmarkEnd w:id="100"/>
    <w:bookmarkStart w:name="z107" w:id="101"/>
    <w:p>
      <w:pPr>
        <w:spacing w:after="0"/>
        <w:ind w:left="0"/>
        <w:jc w:val="both"/>
      </w:pPr>
      <w:r>
        <w:rPr>
          <w:rFonts w:ascii="Times New Roman"/>
          <w:b w:val="false"/>
          <w:i w:val="false"/>
          <w:color w:val="000000"/>
          <w:sz w:val="28"/>
        </w:rPr>
        <w:t>
      34) Чистополье ауылындағы кентішілік жолдарды орташа жөндеуге;</w:t>
      </w:r>
    </w:p>
    <w:bookmarkEnd w:id="101"/>
    <w:bookmarkStart w:name="z108" w:id="102"/>
    <w:p>
      <w:pPr>
        <w:spacing w:after="0"/>
        <w:ind w:left="0"/>
        <w:jc w:val="both"/>
      </w:pPr>
      <w:r>
        <w:rPr>
          <w:rFonts w:ascii="Times New Roman"/>
          <w:b w:val="false"/>
          <w:i w:val="false"/>
          <w:color w:val="000000"/>
          <w:sz w:val="28"/>
        </w:rPr>
        <w:t>
      35) Рузаевка ауылындағы кентішілік жолдарды орташа жөндеуге;</w:t>
      </w:r>
    </w:p>
    <w:bookmarkEnd w:id="102"/>
    <w:bookmarkStart w:name="z109" w:id="103"/>
    <w:p>
      <w:pPr>
        <w:spacing w:after="0"/>
        <w:ind w:left="0"/>
        <w:jc w:val="both"/>
      </w:pPr>
      <w:r>
        <w:rPr>
          <w:rFonts w:ascii="Times New Roman"/>
          <w:b w:val="false"/>
          <w:i w:val="false"/>
          <w:color w:val="000000"/>
          <w:sz w:val="28"/>
        </w:rPr>
        <w:t>
      36) "Дружба-Разгульное" авто жолында су өткізу құбырларын орташа жөндеуге;</w:t>
      </w:r>
    </w:p>
    <w:bookmarkEnd w:id="103"/>
    <w:bookmarkStart w:name="z110" w:id="104"/>
    <w:p>
      <w:pPr>
        <w:spacing w:after="0"/>
        <w:ind w:left="0"/>
        <w:jc w:val="both"/>
      </w:pPr>
      <w:r>
        <w:rPr>
          <w:rFonts w:ascii="Times New Roman"/>
          <w:b w:val="false"/>
          <w:i w:val="false"/>
          <w:color w:val="000000"/>
          <w:sz w:val="28"/>
        </w:rPr>
        <w:t xml:space="preserve">
      37) "Новоселовка-Шұкыркөл" автожол учаскесін орташа жөндеуге; </w:t>
      </w:r>
    </w:p>
    <w:bookmarkEnd w:id="104"/>
    <w:bookmarkStart w:name="z139" w:id="105"/>
    <w:p>
      <w:pPr>
        <w:spacing w:after="0"/>
        <w:ind w:left="0"/>
        <w:jc w:val="both"/>
      </w:pPr>
      <w:r>
        <w:rPr>
          <w:rFonts w:ascii="Times New Roman"/>
          <w:b w:val="false"/>
          <w:i w:val="false"/>
          <w:color w:val="000000"/>
          <w:sz w:val="28"/>
        </w:rPr>
        <w:t>
      38) Қазақстан Республикасы Үкіметінің 2018 жылғы 13 қарашадағы № 746 "Нәтижелі жұмыспен қамтуды және жаппай кәсіпкерлікті дамытудың 2017-2021 жылдарға арналған "Еңбек" мемлекеттік бағдарламасын бекіту туралы" қаулысымен бекітілген нәтижелі жұмыспен қамтуды және жаппай кәсіпкерлікті дамытудың 2017 – 2021 жылдарға арналған "Еңбек" мемлекеттік бағдарламасы шеңберінде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кәсіпорнының Рузаев Мәдениет үйін ағымдағы жөндеу;</w:t>
      </w:r>
    </w:p>
    <w:bookmarkEnd w:id="105"/>
    <w:bookmarkStart w:name="z140" w:id="106"/>
    <w:p>
      <w:pPr>
        <w:spacing w:after="0"/>
        <w:ind w:left="0"/>
        <w:jc w:val="both"/>
      </w:pPr>
      <w:r>
        <w:rPr>
          <w:rFonts w:ascii="Times New Roman"/>
          <w:b w:val="false"/>
          <w:i w:val="false"/>
          <w:color w:val="000000"/>
          <w:sz w:val="28"/>
        </w:rPr>
        <w:t>
      39) "Ауыл-ел бесігі" жобасы бойынша ауылдық жерлерде әлеуметтік және инженерлік инфрақұрылымды жүзеге асыру мақсатында Новоишим ауылындағы автокөлік жолдарын орташа жөндеу;</w:t>
      </w:r>
    </w:p>
    <w:bookmarkEnd w:id="106"/>
    <w:bookmarkStart w:name="z141" w:id="107"/>
    <w:p>
      <w:pPr>
        <w:spacing w:after="0"/>
        <w:ind w:left="0"/>
        <w:jc w:val="both"/>
      </w:pPr>
      <w:r>
        <w:rPr>
          <w:rFonts w:ascii="Times New Roman"/>
          <w:b w:val="false"/>
          <w:i w:val="false"/>
          <w:color w:val="000000"/>
          <w:sz w:val="28"/>
        </w:rPr>
        <w:t>
      40) жергілікті маңызы бар жолдарда жол белгілерін алу және орнату;</w:t>
      </w:r>
    </w:p>
    <w:bookmarkEnd w:id="107"/>
    <w:bookmarkStart w:name="z142" w:id="108"/>
    <w:p>
      <w:pPr>
        <w:spacing w:after="0"/>
        <w:ind w:left="0"/>
        <w:jc w:val="both"/>
      </w:pPr>
      <w:r>
        <w:rPr>
          <w:rFonts w:ascii="Times New Roman"/>
          <w:b w:val="false"/>
          <w:i w:val="false"/>
          <w:color w:val="000000"/>
          <w:sz w:val="28"/>
        </w:rPr>
        <w:t xml:space="preserve">
      41) "Новоишим ауылында кәріз желілері мен тазарту құрылыстарының құрылысы" жобасына түзету енгізу; </w:t>
      </w:r>
    </w:p>
    <w:bookmarkEnd w:id="108"/>
    <w:bookmarkStart w:name="z143" w:id="109"/>
    <w:p>
      <w:pPr>
        <w:spacing w:after="0"/>
        <w:ind w:left="0"/>
        <w:jc w:val="both"/>
      </w:pPr>
      <w:r>
        <w:rPr>
          <w:rFonts w:ascii="Times New Roman"/>
          <w:b w:val="false"/>
          <w:i w:val="false"/>
          <w:color w:val="000000"/>
          <w:sz w:val="28"/>
        </w:rPr>
        <w:t>
      42) спорт ұйымдары қызметшілерінің еңбек ақысын арттыруға;</w:t>
      </w:r>
    </w:p>
    <w:bookmarkEnd w:id="109"/>
    <w:bookmarkStart w:name="z144" w:id="110"/>
    <w:p>
      <w:pPr>
        <w:spacing w:after="0"/>
        <w:ind w:left="0"/>
        <w:jc w:val="both"/>
      </w:pPr>
      <w:r>
        <w:rPr>
          <w:rFonts w:ascii="Times New Roman"/>
          <w:b w:val="false"/>
          <w:i w:val="false"/>
          <w:color w:val="000000"/>
          <w:sz w:val="28"/>
        </w:rPr>
        <w:t xml:space="preserve">
      43) "Возвышенка ауылына кіреберіс" аудандық маңызы бар автокөлік жолының 0-9 шақырым КТМС-242 орташа жөндеуге; </w:t>
      </w:r>
    </w:p>
    <w:bookmarkEnd w:id="110"/>
    <w:bookmarkStart w:name="z145" w:id="111"/>
    <w:p>
      <w:pPr>
        <w:spacing w:after="0"/>
        <w:ind w:left="0"/>
        <w:jc w:val="both"/>
      </w:pPr>
      <w:r>
        <w:rPr>
          <w:rFonts w:ascii="Times New Roman"/>
          <w:b w:val="false"/>
          <w:i w:val="false"/>
          <w:color w:val="000000"/>
          <w:sz w:val="28"/>
        </w:rPr>
        <w:t>
      44) Раисовка ауылы үшін жабық хоккей кортын сатып алу;</w:t>
      </w:r>
    </w:p>
    <w:bookmarkEnd w:id="111"/>
    <w:bookmarkStart w:name="z146" w:id="112"/>
    <w:p>
      <w:pPr>
        <w:spacing w:after="0"/>
        <w:ind w:left="0"/>
        <w:jc w:val="both"/>
      </w:pPr>
      <w:r>
        <w:rPr>
          <w:rFonts w:ascii="Times New Roman"/>
          <w:b w:val="false"/>
          <w:i w:val="false"/>
          <w:color w:val="000000"/>
          <w:sz w:val="28"/>
        </w:rPr>
        <w:t>
      45) Тоқсан би ауылының кентішілік жолдарын ағымдағы жөндеу;</w:t>
      </w:r>
    </w:p>
    <w:bookmarkEnd w:id="112"/>
    <w:bookmarkStart w:name="z147" w:id="113"/>
    <w:p>
      <w:pPr>
        <w:spacing w:after="0"/>
        <w:ind w:left="0"/>
        <w:jc w:val="both"/>
      </w:pPr>
      <w:r>
        <w:rPr>
          <w:rFonts w:ascii="Times New Roman"/>
          <w:b w:val="false"/>
          <w:i w:val="false"/>
          <w:color w:val="000000"/>
          <w:sz w:val="28"/>
        </w:rPr>
        <w:t>
      46) Пески ауылының кентішілік жолдарын ағымдағы жөндеу;</w:t>
      </w:r>
    </w:p>
    <w:bookmarkEnd w:id="113"/>
    <w:bookmarkStart w:name="z148" w:id="114"/>
    <w:p>
      <w:pPr>
        <w:spacing w:after="0"/>
        <w:ind w:left="0"/>
        <w:jc w:val="both"/>
      </w:pPr>
      <w:r>
        <w:rPr>
          <w:rFonts w:ascii="Times New Roman"/>
          <w:b w:val="false"/>
          <w:i w:val="false"/>
          <w:color w:val="000000"/>
          <w:sz w:val="28"/>
        </w:rPr>
        <w:t>
      47) Бірлік ауылының кентішілік жолдарын ағымдағы жөндеу;</w:t>
      </w:r>
    </w:p>
    <w:bookmarkEnd w:id="114"/>
    <w:bookmarkStart w:name="z149" w:id="115"/>
    <w:p>
      <w:pPr>
        <w:spacing w:after="0"/>
        <w:ind w:left="0"/>
        <w:jc w:val="both"/>
      </w:pPr>
      <w:r>
        <w:rPr>
          <w:rFonts w:ascii="Times New Roman"/>
          <w:b w:val="false"/>
          <w:i w:val="false"/>
          <w:color w:val="000000"/>
          <w:sz w:val="28"/>
        </w:rPr>
        <w:t>
      48) Привольное ауылында сүт-тауар фермасына инженерлік инфрақұрылымының құрылысы (электрмен жабдықтау);</w:t>
      </w:r>
    </w:p>
    <w:bookmarkEnd w:id="115"/>
    <w:p>
      <w:pPr>
        <w:spacing w:after="0"/>
        <w:ind w:left="0"/>
        <w:jc w:val="both"/>
      </w:pPr>
      <w:r>
        <w:rPr>
          <w:rFonts w:ascii="Times New Roman"/>
          <w:b w:val="false"/>
          <w:i w:val="false"/>
          <w:color w:val="000000"/>
          <w:sz w:val="28"/>
        </w:rPr>
        <w:t>
      49) Привольное ауылында сүт-тауар фермасына инженерлік инфрақұрылымының құрылысы (сумен жабдықтау);</w:t>
      </w:r>
    </w:p>
    <w:bookmarkStart w:name="z151" w:id="116"/>
    <w:p>
      <w:pPr>
        <w:spacing w:after="0"/>
        <w:ind w:left="0"/>
        <w:jc w:val="both"/>
      </w:pPr>
      <w:r>
        <w:rPr>
          <w:rFonts w:ascii="Times New Roman"/>
          <w:b w:val="false"/>
          <w:i w:val="false"/>
          <w:color w:val="000000"/>
          <w:sz w:val="28"/>
        </w:rPr>
        <w:t>
      50) Тоқсан би ауылында балалар ойын алаңын жайластыру;</w:t>
      </w:r>
    </w:p>
    <w:bookmarkEnd w:id="116"/>
    <w:bookmarkStart w:name="z152" w:id="117"/>
    <w:p>
      <w:pPr>
        <w:spacing w:after="0"/>
        <w:ind w:left="0"/>
        <w:jc w:val="both"/>
      </w:pPr>
      <w:r>
        <w:rPr>
          <w:rFonts w:ascii="Times New Roman"/>
          <w:b w:val="false"/>
          <w:i w:val="false"/>
          <w:color w:val="000000"/>
          <w:sz w:val="28"/>
        </w:rPr>
        <w:t>
      51) BilimMediaGroup қашықтықтан оқыту үшін білім беру порталының қызметтеріне ақы төлеу;</w:t>
      </w:r>
    </w:p>
    <w:bookmarkEnd w:id="117"/>
    <w:bookmarkStart w:name="z153" w:id="118"/>
    <w:p>
      <w:pPr>
        <w:spacing w:after="0"/>
        <w:ind w:left="0"/>
        <w:jc w:val="both"/>
      </w:pPr>
      <w:r>
        <w:rPr>
          <w:rFonts w:ascii="Times New Roman"/>
          <w:b w:val="false"/>
          <w:i w:val="false"/>
          <w:color w:val="000000"/>
          <w:sz w:val="28"/>
        </w:rPr>
        <w:t>
      52) Рузаев ауылдық округінің Рузаевка ауылындағы көше жарықтарын ағымдағы жөндеуге;</w:t>
      </w:r>
    </w:p>
    <w:bookmarkEnd w:id="118"/>
    <w:bookmarkStart w:name="z154" w:id="119"/>
    <w:p>
      <w:pPr>
        <w:spacing w:after="0"/>
        <w:ind w:left="0"/>
        <w:jc w:val="both"/>
      </w:pPr>
      <w:r>
        <w:rPr>
          <w:rFonts w:ascii="Times New Roman"/>
          <w:b w:val="false"/>
          <w:i w:val="false"/>
          <w:color w:val="000000"/>
          <w:sz w:val="28"/>
        </w:rPr>
        <w:t>
      53) Чистопол ауылдық округінің Чистопол ауылында көше жарықтарын орнатуға;</w:t>
      </w:r>
    </w:p>
    <w:bookmarkEnd w:id="119"/>
    <w:bookmarkStart w:name="z155" w:id="120"/>
    <w:p>
      <w:pPr>
        <w:spacing w:after="0"/>
        <w:ind w:left="0"/>
        <w:jc w:val="both"/>
      </w:pPr>
      <w:r>
        <w:rPr>
          <w:rFonts w:ascii="Times New Roman"/>
          <w:b w:val="false"/>
          <w:i w:val="false"/>
          <w:color w:val="000000"/>
          <w:sz w:val="28"/>
        </w:rPr>
        <w:t>
      54) Нежинка ауылдық округінің Тоқсан би ауылында көше жарықтарын орнатуға;</w:t>
      </w:r>
    </w:p>
    <w:bookmarkEnd w:id="120"/>
    <w:bookmarkStart w:name="z156" w:id="121"/>
    <w:p>
      <w:pPr>
        <w:spacing w:after="0"/>
        <w:ind w:left="0"/>
        <w:jc w:val="both"/>
      </w:pPr>
      <w:r>
        <w:rPr>
          <w:rFonts w:ascii="Times New Roman"/>
          <w:b w:val="false"/>
          <w:i w:val="false"/>
          <w:color w:val="000000"/>
          <w:sz w:val="28"/>
        </w:rPr>
        <w:t>
      55) Нежинка ауылдық округінің Ефимовка ауылында көше жарықтарын орнатуға;</w:t>
      </w:r>
    </w:p>
    <w:bookmarkEnd w:id="121"/>
    <w:bookmarkStart w:name="z157" w:id="122"/>
    <w:p>
      <w:pPr>
        <w:spacing w:after="0"/>
        <w:ind w:left="0"/>
        <w:jc w:val="both"/>
      </w:pPr>
      <w:r>
        <w:rPr>
          <w:rFonts w:ascii="Times New Roman"/>
          <w:b w:val="false"/>
          <w:i w:val="false"/>
          <w:color w:val="000000"/>
          <w:sz w:val="28"/>
        </w:rPr>
        <w:t>
      56) Шөптікөл ауылдық округінің Разгульное ауылында көше жарықтарын орнатуға;</w:t>
      </w:r>
    </w:p>
    <w:bookmarkEnd w:id="122"/>
    <w:bookmarkStart w:name="z158" w:id="123"/>
    <w:p>
      <w:pPr>
        <w:spacing w:after="0"/>
        <w:ind w:left="0"/>
        <w:jc w:val="both"/>
      </w:pPr>
      <w:r>
        <w:rPr>
          <w:rFonts w:ascii="Times New Roman"/>
          <w:b w:val="false"/>
          <w:i w:val="false"/>
          <w:color w:val="000000"/>
          <w:sz w:val="28"/>
        </w:rPr>
        <w:t>
      57) Возвышен ауылдық округінің Возвышен ауылындағы көше жарықтарын ағымдағы жөндеуге;</w:t>
      </w:r>
    </w:p>
    <w:bookmarkEnd w:id="123"/>
    <w:bookmarkStart w:name="z159" w:id="124"/>
    <w:p>
      <w:pPr>
        <w:spacing w:after="0"/>
        <w:ind w:left="0"/>
        <w:jc w:val="both"/>
      </w:pPr>
      <w:r>
        <w:rPr>
          <w:rFonts w:ascii="Times New Roman"/>
          <w:b w:val="false"/>
          <w:i w:val="false"/>
          <w:color w:val="000000"/>
          <w:sz w:val="28"/>
        </w:rPr>
        <w:t>
      58) Новоселов ауылдық округінің Новоселовка ауылында көше жарықтарын орнатуға;</w:t>
      </w:r>
    </w:p>
    <w:bookmarkEnd w:id="124"/>
    <w:bookmarkStart w:name="z160" w:id="125"/>
    <w:p>
      <w:pPr>
        <w:spacing w:after="0"/>
        <w:ind w:left="0"/>
        <w:jc w:val="both"/>
      </w:pPr>
      <w:r>
        <w:rPr>
          <w:rFonts w:ascii="Times New Roman"/>
          <w:b w:val="false"/>
          <w:i w:val="false"/>
          <w:color w:val="000000"/>
          <w:sz w:val="28"/>
        </w:rPr>
        <w:t>
      59) Көкалажар ауылдық округінің Көкалажар ауылындағы көше жарықтарын ағымдағы жөндеуге;</w:t>
      </w:r>
    </w:p>
    <w:bookmarkEnd w:id="125"/>
    <w:bookmarkStart w:name="z161" w:id="126"/>
    <w:p>
      <w:pPr>
        <w:spacing w:after="0"/>
        <w:ind w:left="0"/>
        <w:jc w:val="both"/>
      </w:pPr>
      <w:r>
        <w:rPr>
          <w:rFonts w:ascii="Times New Roman"/>
          <w:b w:val="false"/>
          <w:i w:val="false"/>
          <w:color w:val="000000"/>
          <w:sz w:val="28"/>
        </w:rPr>
        <w:t>
      60) Дружба ауылдық округінің Дружба ауылында көше жарықтарын орнатуға;</w:t>
      </w:r>
    </w:p>
    <w:bookmarkEnd w:id="126"/>
    <w:bookmarkStart w:name="z162" w:id="127"/>
    <w:p>
      <w:pPr>
        <w:spacing w:after="0"/>
        <w:ind w:left="0"/>
        <w:jc w:val="both"/>
      </w:pPr>
      <w:r>
        <w:rPr>
          <w:rFonts w:ascii="Times New Roman"/>
          <w:b w:val="false"/>
          <w:i w:val="false"/>
          <w:color w:val="000000"/>
          <w:sz w:val="28"/>
        </w:rPr>
        <w:t>
      61) Дружба ауылдық округінің Целинное ауылында көше жарықтарын орнатуға;</w:t>
      </w:r>
    </w:p>
    <w:bookmarkEnd w:id="127"/>
    <w:bookmarkStart w:name="z163" w:id="128"/>
    <w:p>
      <w:pPr>
        <w:spacing w:after="0"/>
        <w:ind w:left="0"/>
        <w:jc w:val="both"/>
      </w:pPr>
      <w:r>
        <w:rPr>
          <w:rFonts w:ascii="Times New Roman"/>
          <w:b w:val="false"/>
          <w:i w:val="false"/>
          <w:color w:val="000000"/>
          <w:sz w:val="28"/>
        </w:rPr>
        <w:t>
      62) Салқынкөл ауылдық округінің Салқынкөл ауылында көше жарықтарын орнатуға;</w:t>
      </w:r>
    </w:p>
    <w:bookmarkEnd w:id="128"/>
    <w:bookmarkStart w:name="z164" w:id="129"/>
    <w:p>
      <w:pPr>
        <w:spacing w:after="0"/>
        <w:ind w:left="0"/>
        <w:jc w:val="both"/>
      </w:pPr>
      <w:r>
        <w:rPr>
          <w:rFonts w:ascii="Times New Roman"/>
          <w:b w:val="false"/>
          <w:i w:val="false"/>
          <w:color w:val="000000"/>
          <w:sz w:val="28"/>
        </w:rPr>
        <w:t>
      63) Нежинка ауылдық округінің БудҰнное ауылында көше жарықтарын орнатуға;</w:t>
      </w:r>
    </w:p>
    <w:bookmarkEnd w:id="129"/>
    <w:bookmarkStart w:name="z165" w:id="130"/>
    <w:p>
      <w:pPr>
        <w:spacing w:after="0"/>
        <w:ind w:left="0"/>
        <w:jc w:val="both"/>
      </w:pPr>
      <w:r>
        <w:rPr>
          <w:rFonts w:ascii="Times New Roman"/>
          <w:b w:val="false"/>
          <w:i w:val="false"/>
          <w:color w:val="000000"/>
          <w:sz w:val="28"/>
        </w:rPr>
        <w:t>
      64) Ломоносов ауылдық округінің Ломоносов ауылындағы Комсомольская көшесіне жарық орнатуға;</w:t>
      </w:r>
    </w:p>
    <w:bookmarkEnd w:id="130"/>
    <w:bookmarkStart w:name="z166" w:id="131"/>
    <w:p>
      <w:pPr>
        <w:spacing w:after="0"/>
        <w:ind w:left="0"/>
        <w:jc w:val="both"/>
      </w:pPr>
      <w:r>
        <w:rPr>
          <w:rFonts w:ascii="Times New Roman"/>
          <w:b w:val="false"/>
          <w:i w:val="false"/>
          <w:color w:val="000000"/>
          <w:sz w:val="28"/>
        </w:rPr>
        <w:t>
      65) Ломоносов ауылдық округінің Ставрополка ауылындағы Молодежная көшесіне жарық орнатуға;</w:t>
      </w:r>
    </w:p>
    <w:bookmarkEnd w:id="131"/>
    <w:bookmarkStart w:name="z167" w:id="132"/>
    <w:p>
      <w:pPr>
        <w:spacing w:after="0"/>
        <w:ind w:left="0"/>
        <w:jc w:val="both"/>
      </w:pPr>
      <w:r>
        <w:rPr>
          <w:rFonts w:ascii="Times New Roman"/>
          <w:b w:val="false"/>
          <w:i w:val="false"/>
          <w:color w:val="000000"/>
          <w:sz w:val="28"/>
        </w:rPr>
        <w:t>
      66) Шұкыркөл ауылдық округінің Шұкыркөл ауылында көше жарықтарын орнатуға;</w:t>
      </w:r>
    </w:p>
    <w:bookmarkEnd w:id="132"/>
    <w:bookmarkStart w:name="z168" w:id="133"/>
    <w:p>
      <w:pPr>
        <w:spacing w:after="0"/>
        <w:ind w:left="0"/>
        <w:jc w:val="both"/>
      </w:pPr>
      <w:r>
        <w:rPr>
          <w:rFonts w:ascii="Times New Roman"/>
          <w:b w:val="false"/>
          <w:i w:val="false"/>
          <w:color w:val="000000"/>
          <w:sz w:val="28"/>
        </w:rPr>
        <w:t>
      67) Шұқыркөл ауылдық округінің 15 жылдық Қазақстан ауылындағы көше жарықтарының шамдарын ауыстыруға;</w:t>
      </w:r>
    </w:p>
    <w:bookmarkEnd w:id="133"/>
    <w:bookmarkStart w:name="z169" w:id="134"/>
    <w:p>
      <w:pPr>
        <w:spacing w:after="0"/>
        <w:ind w:left="0"/>
        <w:jc w:val="both"/>
      </w:pPr>
      <w:r>
        <w:rPr>
          <w:rFonts w:ascii="Times New Roman"/>
          <w:b w:val="false"/>
          <w:i w:val="false"/>
          <w:color w:val="000000"/>
          <w:sz w:val="28"/>
        </w:rPr>
        <w:t>
      68) Ломоносов ауылдық округінің Урожайное ауылында көше жарықтарын орнатуға;</w:t>
      </w:r>
    </w:p>
    <w:bookmarkEnd w:id="134"/>
    <w:bookmarkStart w:name="z170" w:id="135"/>
    <w:p>
      <w:pPr>
        <w:spacing w:after="0"/>
        <w:ind w:left="0"/>
        <w:jc w:val="both"/>
      </w:pPr>
      <w:r>
        <w:rPr>
          <w:rFonts w:ascii="Times New Roman"/>
          <w:b w:val="false"/>
          <w:i w:val="false"/>
          <w:color w:val="000000"/>
          <w:sz w:val="28"/>
        </w:rPr>
        <w:t>
      69) Шөптікөл ауылдық округінің Шөптікөл ауылында көше жарықтарын орнатуға;</w:t>
      </w:r>
    </w:p>
    <w:bookmarkEnd w:id="135"/>
    <w:bookmarkStart w:name="z171" w:id="136"/>
    <w:p>
      <w:pPr>
        <w:spacing w:after="0"/>
        <w:ind w:left="0"/>
        <w:jc w:val="both"/>
      </w:pPr>
      <w:r>
        <w:rPr>
          <w:rFonts w:ascii="Times New Roman"/>
          <w:b w:val="false"/>
          <w:i w:val="false"/>
          <w:color w:val="000000"/>
          <w:sz w:val="28"/>
        </w:rPr>
        <w:t>
      70) Дружба ауылдық округінің Володарское ауылында көше жарықтарын орнатуға;</w:t>
      </w:r>
    </w:p>
    <w:bookmarkEnd w:id="136"/>
    <w:bookmarkStart w:name="z172" w:id="137"/>
    <w:p>
      <w:pPr>
        <w:spacing w:after="0"/>
        <w:ind w:left="0"/>
        <w:jc w:val="both"/>
      </w:pPr>
      <w:r>
        <w:rPr>
          <w:rFonts w:ascii="Times New Roman"/>
          <w:b w:val="false"/>
          <w:i w:val="false"/>
          <w:color w:val="000000"/>
          <w:sz w:val="28"/>
        </w:rPr>
        <w:t>
      71) Көкалажар ауылдық округінің Сарыбұлақ ауылындағы көше жарықтарын ағымдағы жөндеуге;</w:t>
      </w:r>
    </w:p>
    <w:bookmarkEnd w:id="137"/>
    <w:bookmarkStart w:name="z173" w:id="138"/>
    <w:p>
      <w:pPr>
        <w:spacing w:after="0"/>
        <w:ind w:left="0"/>
        <w:jc w:val="both"/>
      </w:pPr>
      <w:r>
        <w:rPr>
          <w:rFonts w:ascii="Times New Roman"/>
          <w:b w:val="false"/>
          <w:i w:val="false"/>
          <w:color w:val="000000"/>
          <w:sz w:val="28"/>
        </w:rPr>
        <w:t>
      72) Салқынкөл ауылдық округінің Тоқты ауылында көше жарықтарын орнатуға;</w:t>
      </w:r>
    </w:p>
    <w:bookmarkEnd w:id="138"/>
    <w:bookmarkStart w:name="z174" w:id="139"/>
    <w:p>
      <w:pPr>
        <w:spacing w:after="0"/>
        <w:ind w:left="0"/>
        <w:jc w:val="both"/>
      </w:pPr>
      <w:r>
        <w:rPr>
          <w:rFonts w:ascii="Times New Roman"/>
          <w:b w:val="false"/>
          <w:i w:val="false"/>
          <w:color w:val="000000"/>
          <w:sz w:val="28"/>
        </w:rPr>
        <w:t>
      73) Новоселов ауылдық округінің Привольное ауылында көшелерді белгілеуге;</w:t>
      </w:r>
    </w:p>
    <w:bookmarkEnd w:id="139"/>
    <w:bookmarkStart w:name="z175" w:id="140"/>
    <w:p>
      <w:pPr>
        <w:spacing w:after="0"/>
        <w:ind w:left="0"/>
        <w:jc w:val="both"/>
      </w:pPr>
      <w:r>
        <w:rPr>
          <w:rFonts w:ascii="Times New Roman"/>
          <w:b w:val="false"/>
          <w:i w:val="false"/>
          <w:color w:val="000000"/>
          <w:sz w:val="28"/>
        </w:rPr>
        <w:t>
      74) "Нәтижелі жұмыспен қамтуды және жаппай кәсіпкерлікті дамытудың 2017-2021 жылдарға арналған "Еңбек" мемлекеттік бағдарламасы"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 аясында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кәсіпорнының Новоишим Мәдениет үйінің қөрермендер залының ағымдағы жөндеуге;</w:t>
      </w:r>
    </w:p>
    <w:bookmarkEnd w:id="140"/>
    <w:p>
      <w:pPr>
        <w:spacing w:after="0"/>
        <w:ind w:left="0"/>
        <w:jc w:val="both"/>
      </w:pPr>
      <w:r>
        <w:rPr>
          <w:rFonts w:ascii="Times New Roman"/>
          <w:b w:val="false"/>
          <w:i w:val="false"/>
          <w:color w:val="000000"/>
          <w:sz w:val="28"/>
        </w:rPr>
        <w:t>
      75) кезекші топтардағы қашықтықтан оқыту шеңберіндегі еңбекақы қоры;</w:t>
      </w:r>
    </w:p>
    <w:p>
      <w:pPr>
        <w:spacing w:after="0"/>
        <w:ind w:left="0"/>
        <w:jc w:val="both"/>
      </w:pPr>
      <w:r>
        <w:rPr>
          <w:rFonts w:ascii="Times New Roman"/>
          <w:b w:val="false"/>
          <w:i w:val="false"/>
          <w:color w:val="000000"/>
          <w:sz w:val="28"/>
        </w:rPr>
        <w:t>
      76) Червонное ауылында су құбырының тарату желілеріне сорғы станциясын орнату.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Ғабит Мүсірепов атындағы ауданы мəслихатының 19.03.2020 </w:t>
      </w:r>
      <w:r>
        <w:rPr>
          <w:rFonts w:ascii="Times New Roman"/>
          <w:b w:val="false"/>
          <w:i w:val="false"/>
          <w:color w:val="000000"/>
          <w:sz w:val="28"/>
        </w:rPr>
        <w:t>№ 57-7</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60-2</w:t>
      </w:r>
      <w:r>
        <w:rPr>
          <w:rFonts w:ascii="Times New Roman"/>
          <w:b w:val="false"/>
          <w:i w:val="false"/>
          <w:color w:val="ff0000"/>
          <w:sz w:val="28"/>
        </w:rPr>
        <w:t xml:space="preserve"> (01.01.2020 бастап қолданысқа енгізіледі); 08.06.2020 </w:t>
      </w:r>
      <w:r>
        <w:rPr>
          <w:rFonts w:ascii="Times New Roman"/>
          <w:b w:val="false"/>
          <w:i w:val="false"/>
          <w:color w:val="000000"/>
          <w:sz w:val="28"/>
        </w:rPr>
        <w:t>№ 62-1</w:t>
      </w:r>
      <w:r>
        <w:rPr>
          <w:rFonts w:ascii="Times New Roman"/>
          <w:b w:val="false"/>
          <w:i w:val="false"/>
          <w:color w:val="ff0000"/>
          <w:sz w:val="28"/>
        </w:rPr>
        <w:t xml:space="preserve"> (01.01.2020 бастап қолданысқа енгізіледі); 12.08.2020 </w:t>
      </w:r>
      <w:r>
        <w:rPr>
          <w:rFonts w:ascii="Times New Roman"/>
          <w:b w:val="false"/>
          <w:i w:val="false"/>
          <w:color w:val="000000"/>
          <w:sz w:val="28"/>
        </w:rPr>
        <w:t>№ 64-6</w:t>
      </w:r>
      <w:r>
        <w:rPr>
          <w:rFonts w:ascii="Times New Roman"/>
          <w:b w:val="false"/>
          <w:i w:val="false"/>
          <w:color w:val="ff0000"/>
          <w:sz w:val="28"/>
        </w:rPr>
        <w:t xml:space="preserve"> (01.01.2020 бастап қолданысқа енгізіледі); 21.10.2020 </w:t>
      </w:r>
      <w:r>
        <w:rPr>
          <w:rFonts w:ascii="Times New Roman"/>
          <w:b w:val="false"/>
          <w:i w:val="false"/>
          <w:color w:val="000000"/>
          <w:sz w:val="28"/>
        </w:rPr>
        <w:t>№ 67-2</w:t>
      </w:r>
      <w:r>
        <w:rPr>
          <w:rFonts w:ascii="Times New Roman"/>
          <w:b w:val="false"/>
          <w:i w:val="false"/>
          <w:color w:val="ff0000"/>
          <w:sz w:val="28"/>
        </w:rPr>
        <w:t xml:space="preserve"> (01.01.2020 бастап қолданысқа енгізіледі); 24.11.2020 </w:t>
      </w:r>
      <w:r>
        <w:rPr>
          <w:rFonts w:ascii="Times New Roman"/>
          <w:b w:val="false"/>
          <w:i w:val="false"/>
          <w:color w:val="000000"/>
          <w:sz w:val="28"/>
        </w:rPr>
        <w:t>№ 69-1</w:t>
      </w:r>
      <w:r>
        <w:rPr>
          <w:rFonts w:ascii="Times New Roman"/>
          <w:b w:val="false"/>
          <w:i w:val="false"/>
          <w:color w:val="ff0000"/>
          <w:sz w:val="28"/>
        </w:rPr>
        <w:t xml:space="preserve"> (01.01.2020 бастап қолданысқа енгізіледі) шешімдерімен. </w:t>
      </w:r>
      <w:r>
        <w:br/>
      </w:r>
      <w:r>
        <w:rPr>
          <w:rFonts w:ascii="Times New Roman"/>
          <w:b w:val="false"/>
          <w:i w:val="false"/>
          <w:color w:val="000000"/>
          <w:sz w:val="28"/>
        </w:rPr>
        <w:t>
</w:t>
      </w:r>
    </w:p>
    <w:bookmarkStart w:name="z138" w:id="141"/>
    <w:p>
      <w:pPr>
        <w:spacing w:after="0"/>
        <w:ind w:left="0"/>
        <w:jc w:val="both"/>
      </w:pPr>
      <w:r>
        <w:rPr>
          <w:rFonts w:ascii="Times New Roman"/>
          <w:b w:val="false"/>
          <w:i w:val="false"/>
          <w:color w:val="000000"/>
          <w:sz w:val="28"/>
        </w:rPr>
        <w:t xml:space="preserve">
      9-1. 2020 жылға арналған аудан бюджетінде облыстық бюджеттен берілген кредиттер есебінен ішкі қарыздар қаражатынан нысаналы трансферттер түсімі ескерілсін, оның ішінде: </w:t>
      </w:r>
    </w:p>
    <w:bookmarkEnd w:id="141"/>
    <w:p>
      <w:pPr>
        <w:spacing w:after="0"/>
        <w:ind w:left="0"/>
        <w:jc w:val="both"/>
      </w:pPr>
      <w:r>
        <w:rPr>
          <w:rFonts w:ascii="Times New Roman"/>
          <w:b w:val="false"/>
          <w:i w:val="false"/>
          <w:color w:val="000000"/>
          <w:sz w:val="28"/>
        </w:rPr>
        <w:t>
      1) білім беру объектілерін күрделі жөндеу;</w:t>
      </w:r>
    </w:p>
    <w:p>
      <w:pPr>
        <w:spacing w:after="0"/>
        <w:ind w:left="0"/>
        <w:jc w:val="both"/>
      </w:pPr>
      <w:r>
        <w:rPr>
          <w:rFonts w:ascii="Times New Roman"/>
          <w:b w:val="false"/>
          <w:i w:val="false"/>
          <w:color w:val="000000"/>
          <w:sz w:val="28"/>
        </w:rPr>
        <w:t>
      2) Привольное ауылындағы скверді абаттандыру;</w:t>
      </w:r>
    </w:p>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"Еңбек" мемлекеттік бағдарламасы"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аясында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кәсіпорнының Новоишим мәдениет үйіне ағымдағы жөндеу жұмыстары; </w:t>
      </w:r>
    </w:p>
    <w:p>
      <w:pPr>
        <w:spacing w:after="0"/>
        <w:ind w:left="0"/>
        <w:jc w:val="both"/>
      </w:pPr>
      <w:r>
        <w:rPr>
          <w:rFonts w:ascii="Times New Roman"/>
          <w:b w:val="false"/>
          <w:i w:val="false"/>
          <w:color w:val="000000"/>
          <w:sz w:val="28"/>
        </w:rPr>
        <w:t>
      4) "Жастар" стадионының жылы шешінетін бөлмесін ағымдағы жөндеу;</w:t>
      </w:r>
    </w:p>
    <w:p>
      <w:pPr>
        <w:spacing w:after="0"/>
        <w:ind w:left="0"/>
        <w:jc w:val="both"/>
      </w:pPr>
      <w:r>
        <w:rPr>
          <w:rFonts w:ascii="Times New Roman"/>
          <w:b w:val="false"/>
          <w:i w:val="false"/>
          <w:color w:val="000000"/>
          <w:sz w:val="28"/>
        </w:rPr>
        <w:t>
      5) Новоишим ауылында Локомотивная көшесі бойында сыртқы инженерлік желімен және аумақты абаттандырумен қоса 50 пәтерлік тұрғын үй салу (электрмен жабдықтау);</w:t>
      </w:r>
    </w:p>
    <w:p>
      <w:pPr>
        <w:spacing w:after="0"/>
        <w:ind w:left="0"/>
        <w:jc w:val="both"/>
      </w:pPr>
      <w:r>
        <w:rPr>
          <w:rFonts w:ascii="Times New Roman"/>
          <w:b w:val="false"/>
          <w:i w:val="false"/>
          <w:color w:val="000000"/>
          <w:sz w:val="28"/>
        </w:rPr>
        <w:t>
      6) Новоишим ауылында жабық хоккей кортының құрылысы;</w:t>
      </w:r>
    </w:p>
    <w:p>
      <w:pPr>
        <w:spacing w:after="0"/>
        <w:ind w:left="0"/>
        <w:jc w:val="both"/>
      </w:pPr>
      <w:r>
        <w:rPr>
          <w:rFonts w:ascii="Times New Roman"/>
          <w:b w:val="false"/>
          <w:i w:val="false"/>
          <w:color w:val="000000"/>
          <w:sz w:val="28"/>
        </w:rPr>
        <w:t>
      7) Рузаевка ауылындағы ауылішілік жолдарды ағымдағы жөндеу;</w:t>
      </w:r>
    </w:p>
    <w:p>
      <w:pPr>
        <w:spacing w:after="0"/>
        <w:ind w:left="0"/>
        <w:jc w:val="both"/>
      </w:pPr>
      <w:r>
        <w:rPr>
          <w:rFonts w:ascii="Times New Roman"/>
          <w:b w:val="false"/>
          <w:i w:val="false"/>
          <w:color w:val="000000"/>
          <w:sz w:val="28"/>
        </w:rPr>
        <w:t>
      8) Нежинка ауылындағы көшелерді орташа жөндеу;</w:t>
      </w:r>
    </w:p>
    <w:p>
      <w:pPr>
        <w:spacing w:after="0"/>
        <w:ind w:left="0"/>
        <w:jc w:val="both"/>
      </w:pPr>
      <w:r>
        <w:rPr>
          <w:rFonts w:ascii="Times New Roman"/>
          <w:b w:val="false"/>
          <w:i w:val="false"/>
          <w:color w:val="000000"/>
          <w:sz w:val="28"/>
        </w:rPr>
        <w:t>
      9) Шұқыркөл ауылындағы автокөлік жолдарын ағымдағы жөндеу;</w:t>
      </w:r>
    </w:p>
    <w:p>
      <w:pPr>
        <w:spacing w:after="0"/>
        <w:ind w:left="0"/>
        <w:jc w:val="both"/>
      </w:pPr>
      <w:r>
        <w:rPr>
          <w:rFonts w:ascii="Times New Roman"/>
          <w:b w:val="false"/>
          <w:i w:val="false"/>
          <w:color w:val="000000"/>
          <w:sz w:val="28"/>
        </w:rPr>
        <w:t>
      10) Новоишим ауылында Локомотивная көшесі бойында сыртқы инженерлік желімен және аумақты абаттандырумен қоса 50 пәтерлік тұрғын үй салу.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Ғабит Мүсірепов атындағы ауданы мəслихатының 14.04.2020 </w:t>
      </w:r>
      <w:r>
        <w:rPr>
          <w:rFonts w:ascii="Times New Roman"/>
          <w:b w:val="false"/>
          <w:i w:val="false"/>
          <w:color w:val="000000"/>
          <w:sz w:val="28"/>
        </w:rPr>
        <w:t>№ 59-1</w:t>
      </w:r>
      <w:r>
        <w:rPr>
          <w:rFonts w:ascii="Times New Roman"/>
          <w:b w:val="false"/>
          <w:i w:val="false"/>
          <w:color w:val="ff0000"/>
          <w:sz w:val="28"/>
        </w:rPr>
        <w:t xml:space="preserve"> (01.01.2020 бастап қолданысқа енгізіледі); өзгеріс енгізілді - Солтүстік Қазақстан облысы Ғабит Мүсірепов атындағы ауданы мəслихатының 24.11.2020 </w:t>
      </w:r>
      <w:r>
        <w:rPr>
          <w:rFonts w:ascii="Times New Roman"/>
          <w:b w:val="false"/>
          <w:i w:val="false"/>
          <w:color w:val="000000"/>
          <w:sz w:val="28"/>
        </w:rPr>
        <w:t>№ 69-1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1" w:id="142"/>
    <w:p>
      <w:pPr>
        <w:spacing w:after="0"/>
        <w:ind w:left="0"/>
        <w:jc w:val="both"/>
      </w:pPr>
      <w:r>
        <w:rPr>
          <w:rFonts w:ascii="Times New Roman"/>
          <w:b w:val="false"/>
          <w:i w:val="false"/>
          <w:color w:val="000000"/>
          <w:sz w:val="28"/>
        </w:rPr>
        <w:t>
      10. 2020 жылға арналған аудандық бюджетте мамандарды әлеуметтік қолдау шараларын іске асыру үшін республикалық бюджеттен бюджеттік кредиттер ескерілсін.</w:t>
      </w:r>
    </w:p>
    <w:bookmarkEnd w:id="142"/>
    <w:bookmarkStart w:name="z112" w:id="143"/>
    <w:p>
      <w:pPr>
        <w:spacing w:after="0"/>
        <w:ind w:left="0"/>
        <w:jc w:val="both"/>
      </w:pPr>
      <w:r>
        <w:rPr>
          <w:rFonts w:ascii="Times New Roman"/>
          <w:b w:val="false"/>
          <w:i w:val="false"/>
          <w:color w:val="000000"/>
          <w:sz w:val="28"/>
        </w:rPr>
        <w:t xml:space="preserve">
      11. 2020 жылға арналған ауданның жергілікті атқарушы органының резерві 43 299,2 мың теңге сомасында бекітілсін.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11-тармақ жаңа редакцияда - Солтүстік Қазақстан облысы Ғабит Мүсірепов атындағы ауданы мəслихатының 19.03.2020 </w:t>
      </w:r>
      <w:r>
        <w:rPr>
          <w:rFonts w:ascii="Times New Roman"/>
          <w:b w:val="false"/>
          <w:i w:val="false"/>
          <w:color w:val="000000"/>
          <w:sz w:val="28"/>
        </w:rPr>
        <w:t>№ 57-7</w:t>
      </w:r>
      <w:r>
        <w:rPr>
          <w:rFonts w:ascii="Times New Roman"/>
          <w:b w:val="false"/>
          <w:i w:val="false"/>
          <w:color w:val="ff0000"/>
          <w:sz w:val="28"/>
        </w:rPr>
        <w:t xml:space="preserve"> (01.01.2020 бастап қолданысқа енгізіледі); жаңа редакцияда - Солтүстік Қазақстан облысы Ғабит Мүсірепов атындағы ауданы мəслихатының 24.11.2020 </w:t>
      </w:r>
      <w:r>
        <w:rPr>
          <w:rFonts w:ascii="Times New Roman"/>
          <w:b w:val="false"/>
          <w:i w:val="false"/>
          <w:color w:val="000000"/>
          <w:sz w:val="28"/>
        </w:rPr>
        <w:t>№ 69-1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3" w:id="144"/>
    <w:p>
      <w:pPr>
        <w:spacing w:after="0"/>
        <w:ind w:left="0"/>
        <w:jc w:val="both"/>
      </w:pPr>
      <w:r>
        <w:rPr>
          <w:rFonts w:ascii="Times New Roman"/>
          <w:b w:val="false"/>
          <w:i w:val="false"/>
          <w:color w:val="000000"/>
          <w:sz w:val="28"/>
        </w:rPr>
        <w:t xml:space="preserve">
      12. 2020 жылға арналған аудандық бюджетте </w:t>
      </w:r>
      <w:r>
        <w:rPr>
          <w:rFonts w:ascii="Times New Roman"/>
          <w:b w:val="false"/>
          <w:i w:val="false"/>
          <w:color w:val="000000"/>
          <w:sz w:val="28"/>
        </w:rPr>
        <w:t>7-қосымшаға</w:t>
      </w:r>
      <w:r>
        <w:rPr>
          <w:rFonts w:ascii="Times New Roman"/>
          <w:b w:val="false"/>
          <w:i w:val="false"/>
          <w:color w:val="000000"/>
          <w:sz w:val="28"/>
        </w:rPr>
        <w:t xml:space="preserve"> сәйкес ауылдық округтердің бюджеттерінен 20 000 мың теңге сомасында трансферттер түсімі қарастырылсын.</w:t>
      </w:r>
    </w:p>
    <w:bookmarkEnd w:id="144"/>
    <w:bookmarkStart w:name="z114" w:id="145"/>
    <w:p>
      <w:pPr>
        <w:spacing w:after="0"/>
        <w:ind w:left="0"/>
        <w:jc w:val="both"/>
      </w:pPr>
      <w:r>
        <w:rPr>
          <w:rFonts w:ascii="Times New Roman"/>
          <w:b w:val="false"/>
          <w:i w:val="false"/>
          <w:color w:val="000000"/>
          <w:sz w:val="28"/>
        </w:rPr>
        <w:t>
      13. 2020 жылы бюджеттік сала қызметкерлеріне жалақы толық көлемде төлеу қамтамасыз етілсін.</w:t>
      </w:r>
    </w:p>
    <w:bookmarkEnd w:id="145"/>
    <w:bookmarkStart w:name="z115" w:id="146"/>
    <w:p>
      <w:pPr>
        <w:spacing w:after="0"/>
        <w:ind w:left="0"/>
        <w:jc w:val="both"/>
      </w:pPr>
      <w:r>
        <w:rPr>
          <w:rFonts w:ascii="Times New Roman"/>
          <w:b w:val="false"/>
          <w:i w:val="false"/>
          <w:color w:val="000000"/>
          <w:sz w:val="28"/>
        </w:rPr>
        <w:t xml:space="preserve">
      14. 2020 жылға арналған аудандық бюджетті атқару процесінде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146"/>
    <w:bookmarkStart w:name="z116" w:id="147"/>
    <w:p>
      <w:pPr>
        <w:spacing w:after="0"/>
        <w:ind w:left="0"/>
        <w:jc w:val="both"/>
      </w:pPr>
      <w:r>
        <w:rPr>
          <w:rFonts w:ascii="Times New Roman"/>
          <w:b w:val="false"/>
          <w:i w:val="false"/>
          <w:color w:val="000000"/>
          <w:sz w:val="28"/>
        </w:rPr>
        <w:t xml:space="preserve">
      15. Жергілікті өзін-өзі басқару органдарына аудан бюджетінің қаражаты есебінен бөлінетін трансферттердің көлемі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147"/>
    <w:bookmarkStart w:name="z117" w:id="148"/>
    <w:p>
      <w:pPr>
        <w:spacing w:after="0"/>
        <w:ind w:left="0"/>
        <w:jc w:val="both"/>
      </w:pPr>
      <w:r>
        <w:rPr>
          <w:rFonts w:ascii="Times New Roman"/>
          <w:b w:val="false"/>
          <w:i w:val="false"/>
          <w:color w:val="000000"/>
          <w:sz w:val="28"/>
        </w:rPr>
        <w:t>
      16. Осы шешім 2020 жылғы 1 қаңтардан бастап қолданысқа енгізіледі.</w:t>
      </w:r>
    </w:p>
    <w:bookmarkEnd w:id="1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55-1 шешіміне 1-қосымша</w:t>
            </w:r>
          </w:p>
        </w:tc>
      </w:tr>
    </w:tbl>
    <w:bookmarkStart w:name="z137" w:id="149"/>
    <w:p>
      <w:pPr>
        <w:spacing w:after="0"/>
        <w:ind w:left="0"/>
        <w:jc w:val="left"/>
      </w:pPr>
      <w:r>
        <w:rPr>
          <w:rFonts w:ascii="Times New Roman"/>
          <w:b/>
          <w:i w:val="false"/>
          <w:color w:val="000000"/>
        </w:rPr>
        <w:t xml:space="preserve"> 2020 жылға арналған Ғабит Мүсірепов атындағы ауданының бюджеті </w:t>
      </w:r>
    </w:p>
    <w:bookmarkEnd w:id="149"/>
    <w:p>
      <w:pPr>
        <w:spacing w:after="0"/>
        <w:ind w:left="0"/>
        <w:jc w:val="both"/>
      </w:pPr>
      <w:r>
        <w:rPr>
          <w:rFonts w:ascii="Times New Roman"/>
          <w:b w:val="false"/>
          <w:i w:val="false"/>
          <w:color w:val="ff0000"/>
          <w:sz w:val="28"/>
        </w:rPr>
        <w:t xml:space="preserve">
      Ескерту. Ескерту. 1-қосымша жаңа редакцияда - Солтүстік Қазақстан облысы Ғабит Мүсірепов атындағы ауданы мəслихатының 21.10.2020 </w:t>
      </w:r>
      <w:r>
        <w:rPr>
          <w:rFonts w:ascii="Times New Roman"/>
          <w:b w:val="false"/>
          <w:i w:val="false"/>
          <w:color w:val="ff0000"/>
          <w:sz w:val="28"/>
        </w:rPr>
        <w:t>№ 67-2</w:t>
      </w:r>
      <w:r>
        <w:rPr>
          <w:rFonts w:ascii="Times New Roman"/>
          <w:b w:val="false"/>
          <w:i w:val="false"/>
          <w:color w:val="ff0000"/>
          <w:sz w:val="28"/>
        </w:rPr>
        <w:t xml:space="preserve"> (01.01.2020 бастап қолданысқа енгізіледі); жаңа редакцияда - Солтүстік Қазақстан облысы Ғабит Мүсірепов атындағы ауданы мəслихатының 24.11.2020 </w:t>
      </w:r>
      <w:r>
        <w:rPr>
          <w:rFonts w:ascii="Times New Roman"/>
          <w:b w:val="false"/>
          <w:i w:val="false"/>
          <w:color w:val="ff0000"/>
          <w:sz w:val="28"/>
        </w:rPr>
        <w:t>№ 69-1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9"/>
        <w:gridCol w:w="1059"/>
        <w:gridCol w:w="6256"/>
        <w:gridCol w:w="314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12 796 376,5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585 470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11 558 435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11 538 435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11 538 435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13 508 385,3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1 921 551,7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233 365,8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155 933,4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48 079,3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1 620 506,6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1 541 867,9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5 967 124,7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4 895 479,4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230 912,7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спорттан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230 912,7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539 103,9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676 849,4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ата-аналарыныңқамқорынсыз қалған, отбасылық үлгідегі балалар үйлері мен асыраушы отбасыларындағы балаларды мемлекеттік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461 402,2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185 751,5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әлеуметтікбағдарламаларды жұмыспен қамтуды қамтамасыз етуді іске асыру саласындағы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жол картасы шеңберіндегі іс-шараларды қаржыландыру үшін аудандық маңызы бар қала, ауыл, қала, ауыл бюджеттеріне несие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1 929 410,2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1 535 773,1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562 450,4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1 959 252,7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1 959 252,7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1 746 709,7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-801 533,9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801 533,9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(сома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 2019 жылғы </w:t>
            </w:r>
            <w:r>
              <w:br/>
            </w:r>
            <w:r>
              <w:rPr>
                <w:rFonts w:ascii="Times New Roman"/>
                <w:b w:val="false"/>
                <w:i w:val="false"/>
                <w:color w:val="000000"/>
                <w:sz w:val="20"/>
              </w:rPr>
              <w:t xml:space="preserve">25 желтоқсаны № 55-1 шешіміне </w:t>
            </w:r>
            <w:r>
              <w:br/>
            </w:r>
            <w:r>
              <w:rPr>
                <w:rFonts w:ascii="Times New Roman"/>
                <w:b w:val="false"/>
                <w:i w:val="false"/>
                <w:color w:val="000000"/>
                <w:sz w:val="20"/>
              </w:rPr>
              <w:t>2-қосымша</w:t>
            </w:r>
          </w:p>
        </w:tc>
      </w:tr>
    </w:tbl>
    <w:bookmarkStart w:name="z123" w:id="150"/>
    <w:p>
      <w:pPr>
        <w:spacing w:after="0"/>
        <w:ind w:left="0"/>
        <w:jc w:val="left"/>
      </w:pPr>
      <w:r>
        <w:rPr>
          <w:rFonts w:ascii="Times New Roman"/>
          <w:b/>
          <w:i w:val="false"/>
          <w:color w:val="000000"/>
        </w:rPr>
        <w:t xml:space="preserve"> 2021 жылға арналған Ғабит Мүсірепов атындағы ауданының бюджеті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8"/>
        <w:gridCol w:w="1228"/>
        <w:gridCol w:w="6092"/>
        <w:gridCol w:w="2848"/>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5 638 839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4 355 159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4 335 159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4 335 159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5 638 839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4 340 192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3 840 697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3 589 884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51"/>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w:t>
            </w:r>
            <w:r>
              <w:br/>
            </w:r>
            <w:r>
              <w:rPr>
                <w:rFonts w:ascii="Times New Roman"/>
                <w:b w:val="false"/>
                <w:i w:val="false"/>
                <w:color w:val="000000"/>
                <w:sz w:val="20"/>
              </w:rPr>
              <w:t>
психологиялық-медициналық-педагогикалық консультациялық көмек көрсету</w:t>
            </w:r>
          </w:p>
          <w:bookmarkEnd w:id="151"/>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52"/>
          <w:p>
            <w:pPr>
              <w:spacing w:after="20"/>
              <w:ind w:left="20"/>
              <w:jc w:val="both"/>
            </w:pPr>
            <w:r>
              <w:rPr>
                <w:rFonts w:ascii="Times New Roman"/>
                <w:b w:val="false"/>
                <w:i w:val="false"/>
                <w:color w:val="000000"/>
                <w:sz w:val="20"/>
              </w:rPr>
              <w:t xml:space="preserve">
Ауданның (облыстық маңызы бар қаланың) тұрғын </w:t>
            </w:r>
            <w:r>
              <w:br/>
            </w:r>
            <w:r>
              <w:rPr>
                <w:rFonts w:ascii="Times New Roman"/>
                <w:b w:val="false"/>
                <w:i w:val="false"/>
                <w:color w:val="000000"/>
                <w:sz w:val="20"/>
              </w:rPr>
              <w:t>
үй-коммуналдық шаруашылығы, жолаушылар көлігі және автомобиль жолдары бөлімі</w:t>
            </w:r>
          </w:p>
          <w:bookmarkEnd w:id="152"/>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 2019 жылғы </w:t>
            </w:r>
            <w:r>
              <w:br/>
            </w:r>
            <w:r>
              <w:rPr>
                <w:rFonts w:ascii="Times New Roman"/>
                <w:b w:val="false"/>
                <w:i w:val="false"/>
                <w:color w:val="000000"/>
                <w:sz w:val="20"/>
              </w:rPr>
              <w:t xml:space="preserve">25 желтоқсаны № 55-1 шешіміне </w:t>
            </w:r>
            <w:r>
              <w:br/>
            </w:r>
            <w:r>
              <w:rPr>
                <w:rFonts w:ascii="Times New Roman"/>
                <w:b w:val="false"/>
                <w:i w:val="false"/>
                <w:color w:val="000000"/>
                <w:sz w:val="20"/>
              </w:rPr>
              <w:t>3-қосымша</w:t>
            </w:r>
          </w:p>
        </w:tc>
      </w:tr>
    </w:tbl>
    <w:bookmarkStart w:name="z127" w:id="153"/>
    <w:p>
      <w:pPr>
        <w:spacing w:after="0"/>
        <w:ind w:left="0"/>
        <w:jc w:val="left"/>
      </w:pPr>
      <w:r>
        <w:rPr>
          <w:rFonts w:ascii="Times New Roman"/>
          <w:b/>
          <w:i w:val="false"/>
          <w:color w:val="000000"/>
        </w:rPr>
        <w:t xml:space="preserve"> 2022 жылға арналған Ғабит Мүсірепов атындағы ауданының бюджеті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9"/>
        <w:gridCol w:w="1229"/>
        <w:gridCol w:w="6092"/>
        <w:gridCol w:w="2846"/>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4 370 464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4 370 464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5 693 436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4 233 747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3 895 294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3 803 138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ата-аналарыныңқамқорынсыз қалған, отбасылық үлгідегі балалар үйлері мен асыраушы отбасыларындағы балаларды мемлекеттік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 2019 жылғы </w:t>
            </w:r>
            <w:r>
              <w:br/>
            </w:r>
            <w:r>
              <w:rPr>
                <w:rFonts w:ascii="Times New Roman"/>
                <w:b w:val="false"/>
                <w:i w:val="false"/>
                <w:color w:val="000000"/>
                <w:sz w:val="20"/>
              </w:rPr>
              <w:t xml:space="preserve">25 желтоқсаны № 55-1 шешіміне </w:t>
            </w:r>
            <w:r>
              <w:br/>
            </w:r>
            <w:r>
              <w:rPr>
                <w:rFonts w:ascii="Times New Roman"/>
                <w:b w:val="false"/>
                <w:i w:val="false"/>
                <w:color w:val="000000"/>
                <w:sz w:val="20"/>
              </w:rPr>
              <w:t>4-қосымша</w:t>
            </w:r>
          </w:p>
        </w:tc>
      </w:tr>
    </w:tbl>
    <w:bookmarkStart w:name="z129" w:id="154"/>
    <w:p>
      <w:pPr>
        <w:spacing w:after="0"/>
        <w:ind w:left="0"/>
        <w:jc w:val="left"/>
      </w:pPr>
      <w:r>
        <w:rPr>
          <w:rFonts w:ascii="Times New Roman"/>
          <w:b/>
          <w:i w:val="false"/>
          <w:color w:val="000000"/>
        </w:rPr>
        <w:t xml:space="preserve"> 2020 жылға арналған аудандық бюджеттен ауылдық округтердің бюджеттеріне берілетін бюджеттік субвенцияларды бөлу</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 2019 жылғы </w:t>
            </w:r>
            <w:r>
              <w:br/>
            </w:r>
            <w:r>
              <w:rPr>
                <w:rFonts w:ascii="Times New Roman"/>
                <w:b w:val="false"/>
                <w:i w:val="false"/>
                <w:color w:val="000000"/>
                <w:sz w:val="20"/>
              </w:rPr>
              <w:t xml:space="preserve">25 желтоқсаны № 55-1 шешіміне </w:t>
            </w:r>
            <w:r>
              <w:br/>
            </w:r>
            <w:r>
              <w:rPr>
                <w:rFonts w:ascii="Times New Roman"/>
                <w:b w:val="false"/>
                <w:i w:val="false"/>
                <w:color w:val="000000"/>
                <w:sz w:val="20"/>
              </w:rPr>
              <w:t>5-қосымша</w:t>
            </w:r>
          </w:p>
        </w:tc>
      </w:tr>
    </w:tbl>
    <w:bookmarkStart w:name="z131" w:id="155"/>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аудандық бюджеттік бағдарламалардың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3329"/>
        <w:gridCol w:w="3329"/>
        <w:gridCol w:w="4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білім бөлімі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 2019 жылғы </w:t>
            </w:r>
            <w:r>
              <w:br/>
            </w:r>
            <w:r>
              <w:rPr>
                <w:rFonts w:ascii="Times New Roman"/>
                <w:b w:val="false"/>
                <w:i w:val="false"/>
                <w:color w:val="000000"/>
                <w:sz w:val="20"/>
              </w:rPr>
              <w:t xml:space="preserve">25 желтоқсаны № 55-1 шешіміне </w:t>
            </w:r>
            <w:r>
              <w:br/>
            </w:r>
            <w:r>
              <w:rPr>
                <w:rFonts w:ascii="Times New Roman"/>
                <w:b w:val="false"/>
                <w:i w:val="false"/>
                <w:color w:val="000000"/>
                <w:sz w:val="20"/>
              </w:rPr>
              <w:t>6-қосымша</w:t>
            </w:r>
          </w:p>
        </w:tc>
      </w:tr>
    </w:tbl>
    <w:bookmarkStart w:name="z133" w:id="156"/>
    <w:p>
      <w:pPr>
        <w:spacing w:after="0"/>
        <w:ind w:left="0"/>
        <w:jc w:val="left"/>
      </w:pPr>
      <w:r>
        <w:rPr>
          <w:rFonts w:ascii="Times New Roman"/>
          <w:b/>
          <w:i w:val="false"/>
          <w:color w:val="000000"/>
        </w:rPr>
        <w:t xml:space="preserve"> 2020 жылға арналған ауылдық округтер бойынша жергілікті өзін-өзі басқару органдарына трансферттерді бөлу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762"/>
        <w:gridCol w:w="1762"/>
        <w:gridCol w:w="4553"/>
        <w:gridCol w:w="3387"/>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ағымдағы ұстау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Бағдарламасын іске асыру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жөндеу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 2019 жылғы </w:t>
            </w:r>
            <w:r>
              <w:br/>
            </w:r>
            <w:r>
              <w:rPr>
                <w:rFonts w:ascii="Times New Roman"/>
                <w:b w:val="false"/>
                <w:i w:val="false"/>
                <w:color w:val="000000"/>
                <w:sz w:val="20"/>
              </w:rPr>
              <w:t xml:space="preserve">25 желтоқсаны № 55-1 шешіміне </w:t>
            </w:r>
            <w:r>
              <w:br/>
            </w:r>
            <w:r>
              <w:rPr>
                <w:rFonts w:ascii="Times New Roman"/>
                <w:b w:val="false"/>
                <w:i w:val="false"/>
                <w:color w:val="000000"/>
                <w:sz w:val="20"/>
              </w:rPr>
              <w:t>7-қосымша</w:t>
            </w:r>
          </w:p>
        </w:tc>
      </w:tr>
    </w:tbl>
    <w:bookmarkStart w:name="z135" w:id="157"/>
    <w:p>
      <w:pPr>
        <w:spacing w:after="0"/>
        <w:ind w:left="0"/>
        <w:jc w:val="left"/>
      </w:pPr>
      <w:r>
        <w:rPr>
          <w:rFonts w:ascii="Times New Roman"/>
          <w:b/>
          <w:i w:val="false"/>
          <w:color w:val="000000"/>
        </w:rPr>
        <w:t xml:space="preserve"> 2020 жылы ауылдық округтер бюджеттерінен аудандық бюджетке трансферттер (бюджеттік алулар) түсімдерін бөлу</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39"/>
        <w:gridCol w:w="7823"/>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