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1c164" w14:textId="381c1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2018 жылғы 29 желтоқсандағы № 39-9 "2019-2021 жылдарға арналған Ғабит Мүсірепов атындағы ауданы Чистопол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2019 жылғы 28 қарашадағы № 54-1 шешімі. Солтүстік Қазақстан облысының Әділет департаментінде 2019 жылғы 5 желтоқсанда № 5706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"2019-2021 жылдарға арналған Ғабит Мүсірепов атындағы ауданы Чистопол ауылдық округінің бюджетін бекіту туралы" 2018 жылғы 29 желтоқсандағы № 39-9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15 қаңтарда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5179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2019-2021 жылдарға арналған Ғабит Мүсірепов атындағы ауданы Чистопол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29 407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12 761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16 370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32 231,3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- 2 824,3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2 824,3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2 824,3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2019 жылғы 28 қарашадағы № 54-1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2018 жылғы 29 желтоқсандағы № 39-9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Ғабит Мүсірепов атындағы ауданы Чистопол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салық емес түсімдер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 емес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32 231,3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27 372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27 372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27 372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-2 824,3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2 824,3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қалдықтыры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2 824,3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