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246e" w14:textId="6d42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39-5 "2019-2021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28 қарашадағы № 54-5 шешімі. Солтүстік Қазақстан облысының Әділет департаментінде 2019 жылғы 5 желтоқсанда № 5702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"2019-2021 жылдарға арналған Ғабит Мүсірепов атындағы ауданы Новоишим ауылдық округінің бюджетін бекіту туралы" 2018 жылғы 29 желтоқсандағы № 39-5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5193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Ғабит Мүсірепов атындағы ауданы Новоишим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127 845,2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92 567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35 278,2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134 523,9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- 6 678,7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6 678,7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6 678,7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28 қарашадағы № 54-5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39-5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127 845,2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38 297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35 278,2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35 278,2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35 278,2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134 523,9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34 929,8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көгаландыру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-6 678,7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-6 678,7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6 678,7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