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35dd" w14:textId="4073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2019 жылғы 11 қаңтардағы № 40-5 "2019 жылы Ғабит Мүсірепов атындағы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ұсыну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2019 жылғы 29 шілдедегі № 50-3 шешімі. Солтүстік Қазақстан облысының Әділет департаментінде 2019 жылғы 31 шілдеде № 5510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ауданы мәслихатының "2019 жылы Ғабит Мүсірепов атындағы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ұсыну туралы" 2019 жылғы 11 қаңтардағы № 40-5 </w:t>
      </w:r>
      <w:r>
        <w:rPr>
          <w:rFonts w:ascii="Times New Roman"/>
          <w:b w:val="false"/>
          <w:i w:val="false"/>
          <w:color w:val="000000"/>
          <w:sz w:val="28"/>
        </w:rPr>
        <w:t>шешіміне</w:t>
      </w:r>
      <w:r>
        <w:rPr>
          <w:rFonts w:ascii="Times New Roman"/>
          <w:b w:val="false"/>
          <w:i w:val="false"/>
          <w:color w:val="000000"/>
          <w:sz w:val="28"/>
        </w:rPr>
        <w:t xml:space="preserve"> (2019 жылғы 22 қаңтарда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5202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бірақ 2019 жылғы 25 маусымнан бастап құқықтық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 Авраменко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Әділбеков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