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c686" w14:textId="aacc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39-4 "2019-2021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24 мамырдағы № 48-30 шешімі. Солтүстік Қазақстан облысының Әділет департаментінде 2019 жылғы 4 маусымда № 5425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"2019-2021 жылдарға арналған Ғабит Мүсірепов атындағы ауданы Нежинка ауылдық округінің бюджетін бекіту туралы" 2018 жылғы 29 желтоқсандағы № 39-4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5181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2019-2021жылдарға арналған Ғабит Мүсірепов атындағы ауданы Нежинка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17 645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8 555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19 427 мың теңге; 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-1 782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жылғы__ мамырдағы № 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39-4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ауданның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430"/>
        <w:gridCol w:w="1264"/>
        <w:gridCol w:w="5650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-1 782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