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e376" w14:textId="312e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39-2 "2019-2021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24 мамырдағы № 48-28 шешімі. Солтүстік Қазақстан облысының Әділет департаментінде 2019 жылғы 4 маусымда № 5424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"2019-2021 жылдарға арналған Ғабит Мүсірепов атындағы ауданы Дружба ауылдық округінің бюджетін бекіту туралы" 2018 жылғы 29 желтоқсандағы № 39-2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каңтарда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5174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Дружба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12 297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6 821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- 1 940,9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1 940,9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___ мамырдағы № 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5479"/>
        <w:gridCol w:w="2567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14 237,9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