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b651" w14:textId="0e2b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39-8 "2019-2021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24 мамырдағы № 48-27 шешімі. Солтүстік Қазақстан облысының Әділет департаментінде 2019 жылғы 4 маусымда № 5423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Тахтаброд ауылдық округінің бюджетін бекіту туралы" 2018 жылғы 29 желтоқсандағы № 39-8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бакылау банкінде жарияланған, Нормативтік құқықтық актілерді мемлекеттік тіркеу тізілімінде № 5177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Тахтаброд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12 007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24 488,8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___ мамырдағы № ___.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мәслихатының 2018 жылғы 29 желтоқсандағы № 39-8 шешіміне 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351"/>
        <w:gridCol w:w="1194"/>
        <w:gridCol w:w="5338"/>
        <w:gridCol w:w="2661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басқарудың жоғары тұрған органдарынан түсетін трансферттер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- 1 590,8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