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a19f" w14:textId="0cfa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39-6 "2019-2021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24 мамырдағы № 48-29 шешімі. Солтүстік Қазақстан облысының Әділет департаментінде 2019 жылғы 4 маусымда № 5421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Новоселов ауылдық округінің бюджетін бекіту туралы" 2018 жылғы 29 желтоқсандағы № 39-6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5194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Новоселов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14 632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22 244,7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2 387,7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__мамырдағы № 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39-6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374"/>
        <w:gridCol w:w="1214"/>
        <w:gridCol w:w="543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