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cfe6" w14:textId="27f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аумағында Қазақстан Республикасы Президенттігіне кандидаттарына үгіттік баспа материалдарын орналастыру үшін орындарды белгілеу және сайлаушылармен кездесу үшін үй - 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2019 жылғы 8 мамырдағы № 121 қаулысы. Солтүстік Қазақстан облысының Әділет департаментінде 2019 жылғы 8 мамырда № 5403 болып тіркелді. Күші жойылды - Солтүстік Қазақстан облысы Ғабит Мүсірепов атындағы аудан әкімдігінің 2020 жылғы 2 желтоқсандағы № 309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02.12.2020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27 - 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28 -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ауданының аумағында Қазақстан Республикасы Президенттігіне кандидаттар үшін үгіттік баспа материалдарды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ауданының аумағында Қазақстан Республикасы Президенттігіне барлық кандидаттарға сайлаушылармен кездесу үшін үй-жайлар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округтер әкімдері үгіттiк баспа материалдарды орналастыруға белгіленген орындарды стендтермен, тақталармен және тұғырлықтармен жарақтандырсын.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Ғабит Мүсірепов атындағы ауданы әкімі аппараты басшысының міндетін атқарушыға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ауданының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Н.Қ. Барақаев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__ мамыр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Ғабит Мүсірепов атындағы ауданы әкімдігінің 2019 жылғы __ мамырдағы № __ қаулысына 1-қосымша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1392"/>
        <w:gridCol w:w="8361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үшін орындар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бойынша Солтүстік Қазақстан облысы Ғабит Мүсірепов атындағы ауданының Андреев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көшесі бойынша Солтүстік Қазақстан облысы Ғабит Мүсірепов атындағы ауданының Бірлік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Закарпатская көшесі бойынша Солтүстік Қазақстан облысы Ғабит Мүсірепов атындағы ауданының Возвышен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бойынша Солтүстік Қазақстан облысы Ғабит Мүсірепов атындағы ауданының Дружба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Көкалажар ауылдық округі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 көшесі бойынша Солтүстік Қазақстан облысы Ғабит Мүсірепов атындағы ауданының Көкалажар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бойынша Солтүстік Қазақстан облысы Ғабит Мүсірепов атындағы ауданының Қырымбет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бойынша Солтүстік Қазақстан облысы Ғабит Мүсірепов атындағы ауданының Ломоносов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Нежинка ауылдық округі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көшесі бойынша Солтүстік Қазақстан облысы Ғабит Мүсірепов атындағы ауданының Нежинка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бойынша Солтүстік Қазақстан облысы Ғабит Мүсірепов атындағы ауданының мәдениет және тілдерді дамыту бөлімі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 ауылдық округі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бойынша Солтүстік Қазақстан облысы Ғабит Мүсірепов атындағы ауданының Новоселов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 бойынша Солтүстік Қазақстан облысы Ғабит Мүсірепов атындағы ауданының Рузаев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бойынша Солтүстік Қазақстан облысы Ғабит Мүсірепов атындағы ауданының Салқынкөл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 бойынша Солтүстік Қазақстан облысы Ғабит Мүсірепов атындағы ауданының Тахтаброд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Червонный ауылдық округі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 бойынша Солтүстік Қазақстан облысы Ғабит Мүсірепов атындағы ауданының Червонный ауылдық округі әкімінің аппараты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Космонавтар көшесі бойынша Чистопол ауылдық округінің Мәдениет үйі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бойынша Солтүстік Қазақстан облысы Ғабит Мүсірепов атындағы ауданының Шөптікөл орта мектебі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Шұқыркөл ауылдық округі 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бойынша Солтүстік Қазақстан облысы Ғабит Мүсірепов атындағы ауданының Шөптікөл ауылдық округі әкімінің аппараты коммуналдық мемлекеттік мекемесінің ғимаратына іргелес аумағы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Ғабит Мүсірепов атындағы аудан әкімдігінің 2019 жылғы __ мамырдағы № __ қаулысына 2-қосымша 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аумағында Қазақстан Республикасы Президенттігіне кандидаттар үшін сайлаушылармен кездесу үшiн үй - жайлар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1486"/>
        <w:gridCol w:w="8096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өткізу үшін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Андреев орта мектебі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Бірлік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Возвышен орта мектебі коммуналдық мемлекеттік мекемесінің холлы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Дружба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Көкалажар ауылдық округі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"Тұқым" жауапкершілігі шектеулі серіктестігі кеңсесінің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"Малая бобровка" фермер қожалығының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Ломоносов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Нежинка ауылдық округі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Нежинка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№ 2 Новоишим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 ауылдық округі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Новоселов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Калинов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Салқынкөл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Тахтаброд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Червонный ауылдық округі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Червонный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Чистопол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Шөптікөл орта мектебі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Шұқыркөл ауылдық округі 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ауданының Шұқыркөл орта мектебі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