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cbf0" w14:textId="1e0c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сәуірдегі № 46-3 шешімі. Солтүстік Қазақстан облысының Әділет департаментінде 2019 жылғы 30 сәуірде № 5378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тіркелген, 2019 жылы 11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Новоселов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18 475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2 387,7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2 387,7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__сәуірдегі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588"/>
        <w:gridCol w:w="1403"/>
        <w:gridCol w:w="4363"/>
        <w:gridCol w:w="2880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басқарудың жоғары тұрған органдарынан түсетін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