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10e4" w14:textId="53f1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39-9 "2019-2021 жылдарға арналған Ғабит Мүсірепов атындағы ауданы Чистопол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24 сәуірдегі № 46-2 шешімі. Солтүстік Қазақстан облысының Әділет департаментінде 2019 жылғы 29 сәуірде № 5375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39-9 "2019-2021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5179 тіркелген, 2019 жылғы 10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Чистопол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30 085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32 909,3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- 2824,3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сәуірдегі № __.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39-9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Чистопол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562"/>
        <w:gridCol w:w="1007"/>
        <w:gridCol w:w="5206"/>
        <w:gridCol w:w="3519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Мемлекеттік басқарудың жоғары тұрған органдарынан түсетін трансферттер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672"/>
        <w:gridCol w:w="1604"/>
        <w:gridCol w:w="1417"/>
        <w:gridCol w:w="4407"/>
        <w:gridCol w:w="3157"/>
      </w:tblGrid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32 909,3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26 196,3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 мен көгалдандыру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- 2 824,3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