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df73" w14:textId="856d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39-8 "2019-2021 жылдарға арналған Ғабит Мүсірепов атындағы ауданы Тахтаброд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24 сәуірдегі № 46-1 шешімі. Солтүстік Қазақстан облысының Әділет департаментінде 2019 жылғы 29 сәуірде № 5374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2018 жылғы 29 желтоқсандағы № 39-8 "2019-2021 жылдарға арналған Ғабит Мүсірепов атындағы ауданы Тахтаброд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5177 тіркелген, 2019 жылғы 10 қаңтарда Қазақстан Республикасы нормативтік құқықтық актілерінің электрондық түрдегі эталондық бакылау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 Ғабит Мүсірепов атындағы ауданы Тахтаброд ауылдық округінің бюджеті бекітілсін, соның ішінде 2019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20 996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10 105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22 586,8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-1 590,8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1 590,8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1 590,8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2019 жылғы __ сәуірдегі № ___.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желтоқсандағы № 39-8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Тахтаброд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012"/>
        <w:gridCol w:w="1557"/>
        <w:gridCol w:w="1375"/>
        <w:gridCol w:w="4277"/>
        <w:gridCol w:w="3067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Трансферттердің түсімдері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Мемлекеттік басқарудың жоғары тұрған органдарынан түсетін трансферттер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22 586,8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18 319,8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18 119,8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18 119,8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14 219,8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- 1 590,8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