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a0893" w14:textId="ffa0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2018 жылғы 29 желтоқсандағы № 39-5 "2019-2021 жылдарға арналған Ғабит Мүсірепов атындағы ауданы Новоишим ауылдық округінің бюджетін бекіту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2019 жылғы 9 сәуірдегі № 44-9 шешімі. Солтүстік Қазақстан облысының Әділет департаментінде 2019 жылғы 11 сәуірде № 5339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Ғабит Мүсірепов атындағы ауданы мәслихатының 2019 жылғы 29 желтоқсандағы № 39-5 "2019-2021 жылдарға арналған Ғабит Мүсірепов атындағы ауданы Новоишим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5193 тіркелген, 2019 жылы 11 қаңтарда Қазақстан Республикасы нормативтік құқықтық актілерінің электрондық түрдегі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2019-2021 жылдарға арналған Ғабит Мүсірепов атындағы ауданы Новоишим ауылдық округінің бюджеті бекітілсін, соның ішінде 2019 жылға арналғаны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106 665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103 930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14 098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113 343,7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- 6 678,7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- 6 678,7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6 678,7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Ғабит Мүсірепов атындағы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ауданы мәслихатының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2019 жылғы ___ сәуірдегі № ___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2018 жылғы 29 желтоқсандағы № 39-5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Ғабит Мүсірепов атындағы ауданы Новоишим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569"/>
        <w:gridCol w:w="1011"/>
        <w:gridCol w:w="4612"/>
        <w:gridCol w:w="4097"/>
      </w:tblGrid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106 665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14 098</w:t>
            </w:r>
          </w:p>
        </w:tc>
      </w:tr>
    </w:tbl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676"/>
        <w:gridCol w:w="1424"/>
        <w:gridCol w:w="1425"/>
        <w:gridCol w:w="4429"/>
        <w:gridCol w:w="3297"/>
      </w:tblGrid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113 343,7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Жалпы сипаттағы мемлекеттiк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30 580,7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30 299,7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бағдарламасы шеңберінде өңірлерді экономикалық дамытуға жәрдемдесу бойынша шараларды іске асыру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- 6 678,7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- 6678,7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6 678,7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