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f0d2" w14:textId="fd7f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Ғабит Мүсірепов атындағы ауданының ауылдық елді мекендеріне жұмыс істеуге және тұруға келген денсаулық сақтау, білім беру,әлеуметтік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2019 жылғы 11 қаңтардағы № 40-5 шешімі. Солтүстік Қазақстан облысының Әділет департаментінде 2019 жылғы 16 қаңтарда № 5202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2019 жылы Ғабит Мүсірепов атындағы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xml:space="preserve">
      2) тұрғын үй алу немесе салу үшін бір мың бес жүз есе айлық есептік көрсеткіштен аспайтын сомада бюджеттік кредит түрінде әлеуметтік колдау ұсынылсын.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Ғабит Мүсірепов атындағы ауданы мәслихатының 29.07.2019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ресми жариялауға жатады және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