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0ae0" w14:textId="e400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2019 жылғы 24 желтоқсандағы № 51-1 шешімі. Солтүстік Қазақстан облысының Әділет департаментінде 2019 жылғы 27 желтоқсанда № 5756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17-тармағымен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5 186 504 мың теңге:</w:t>
      </w:r>
    </w:p>
    <w:bookmarkEnd w:id="3"/>
    <w:bookmarkStart w:name="z9" w:id="4"/>
    <w:p>
      <w:pPr>
        <w:spacing w:after="0"/>
        <w:ind w:left="0"/>
        <w:jc w:val="both"/>
      </w:pPr>
      <w:r>
        <w:rPr>
          <w:rFonts w:ascii="Times New Roman"/>
          <w:b w:val="false"/>
          <w:i w:val="false"/>
          <w:color w:val="000000"/>
          <w:sz w:val="28"/>
        </w:rPr>
        <w:t>
      салықтық түсімдер – 346 278,1 мың теңге;</w:t>
      </w:r>
    </w:p>
    <w:bookmarkEnd w:id="4"/>
    <w:bookmarkStart w:name="z10" w:id="5"/>
    <w:p>
      <w:pPr>
        <w:spacing w:after="0"/>
        <w:ind w:left="0"/>
        <w:jc w:val="both"/>
      </w:pPr>
      <w:r>
        <w:rPr>
          <w:rFonts w:ascii="Times New Roman"/>
          <w:b w:val="false"/>
          <w:i w:val="false"/>
          <w:color w:val="000000"/>
          <w:sz w:val="28"/>
        </w:rPr>
        <w:t>
      салықтық емес түсімдер – 19 463,7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11 429,7 мың теңге;</w:t>
      </w:r>
    </w:p>
    <w:bookmarkEnd w:id="6"/>
    <w:bookmarkStart w:name="z12" w:id="7"/>
    <w:p>
      <w:pPr>
        <w:spacing w:after="0"/>
        <w:ind w:left="0"/>
        <w:jc w:val="both"/>
      </w:pPr>
      <w:r>
        <w:rPr>
          <w:rFonts w:ascii="Times New Roman"/>
          <w:b w:val="false"/>
          <w:i w:val="false"/>
          <w:color w:val="000000"/>
          <w:sz w:val="28"/>
        </w:rPr>
        <w:t>
      трансферттер түсімі – 4 809 332,5 мың теңге;</w:t>
      </w:r>
    </w:p>
    <w:bookmarkEnd w:id="7"/>
    <w:bookmarkStart w:name="z13" w:id="8"/>
    <w:p>
      <w:pPr>
        <w:spacing w:after="0"/>
        <w:ind w:left="0"/>
        <w:jc w:val="both"/>
      </w:pPr>
      <w:r>
        <w:rPr>
          <w:rFonts w:ascii="Times New Roman"/>
          <w:b w:val="false"/>
          <w:i w:val="false"/>
          <w:color w:val="000000"/>
          <w:sz w:val="28"/>
        </w:rPr>
        <w:t>
      2) шығындар – 5 540 941,1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280 609,4 мың теңге:</w:t>
      </w:r>
    </w:p>
    <w:bookmarkEnd w:id="9"/>
    <w:bookmarkStart w:name="z15" w:id="10"/>
    <w:p>
      <w:pPr>
        <w:spacing w:after="0"/>
        <w:ind w:left="0"/>
        <w:jc w:val="both"/>
      </w:pPr>
      <w:r>
        <w:rPr>
          <w:rFonts w:ascii="Times New Roman"/>
          <w:b w:val="false"/>
          <w:i w:val="false"/>
          <w:color w:val="000000"/>
          <w:sz w:val="28"/>
        </w:rPr>
        <w:t>
      бюджеттік кредиттер – 313 302,4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32 693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-635 046,5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635 046,5 мың теңге:</w:t>
      </w:r>
    </w:p>
    <w:bookmarkEnd w:id="16"/>
    <w:bookmarkStart w:name="z22" w:id="17"/>
    <w:p>
      <w:pPr>
        <w:spacing w:after="0"/>
        <w:ind w:left="0"/>
        <w:jc w:val="both"/>
      </w:pPr>
      <w:r>
        <w:rPr>
          <w:rFonts w:ascii="Times New Roman"/>
          <w:b w:val="false"/>
          <w:i w:val="false"/>
          <w:color w:val="000000"/>
          <w:sz w:val="28"/>
        </w:rPr>
        <w:t>
      қарыздар түсімі – 599 600,4 мың теңге;</w:t>
      </w:r>
    </w:p>
    <w:bookmarkEnd w:id="17"/>
    <w:p>
      <w:pPr>
        <w:spacing w:after="0"/>
        <w:ind w:left="0"/>
        <w:jc w:val="both"/>
      </w:pPr>
      <w:r>
        <w:rPr>
          <w:rFonts w:ascii="Times New Roman"/>
          <w:b w:val="false"/>
          <w:i w:val="false"/>
          <w:color w:val="000000"/>
          <w:sz w:val="28"/>
        </w:rPr>
        <w:t>
      қарыздарды өтеу – 32 693 мың тенге;</w:t>
      </w:r>
    </w:p>
    <w:p>
      <w:pPr>
        <w:spacing w:after="0"/>
        <w:ind w:left="0"/>
        <w:jc w:val="both"/>
      </w:pPr>
      <w:r>
        <w:rPr>
          <w:rFonts w:ascii="Times New Roman"/>
          <w:b w:val="false"/>
          <w:i w:val="false"/>
          <w:color w:val="000000"/>
          <w:sz w:val="28"/>
        </w:rPr>
        <w:t>
      бюджет қаражатының пайдаланылатын қалдықтары – 68 139,1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18.08.2020 </w:t>
      </w:r>
      <w:r>
        <w:rPr>
          <w:rFonts w:ascii="Times New Roman"/>
          <w:b w:val="false"/>
          <w:i w:val="false"/>
          <w:color w:val="000000"/>
          <w:sz w:val="28"/>
        </w:rPr>
        <w:t>№ 61-1</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18.11.2020 </w:t>
      </w:r>
      <w:r>
        <w:rPr>
          <w:rFonts w:ascii="Times New Roman"/>
          <w:b w:val="false"/>
          <w:i w:val="false"/>
          <w:color w:val="000000"/>
          <w:sz w:val="28"/>
        </w:rPr>
        <w:t>№ 64-1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2020 жылға арналған аудандық бюджетінің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8" w:id="22"/>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2"/>
    <w:bookmarkStart w:name="z29" w:id="23"/>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3"/>
    <w:bookmarkStart w:name="z30" w:id="24"/>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4"/>
    <w:bookmarkStart w:name="z31" w:id="25"/>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5"/>
    <w:bookmarkStart w:name="z32" w:id="26"/>
    <w:p>
      <w:pPr>
        <w:spacing w:after="0"/>
        <w:ind w:left="0"/>
        <w:jc w:val="both"/>
      </w:pPr>
      <w:r>
        <w:rPr>
          <w:rFonts w:ascii="Times New Roman"/>
          <w:b w:val="false"/>
          <w:i w:val="false"/>
          <w:color w:val="000000"/>
          <w:sz w:val="28"/>
        </w:rPr>
        <w:t>
      бірыңғай жер салығы;</w:t>
      </w:r>
    </w:p>
    <w:bookmarkEnd w:id="26"/>
    <w:bookmarkStart w:name="z33" w:id="27"/>
    <w:p>
      <w:pPr>
        <w:spacing w:after="0"/>
        <w:ind w:left="0"/>
        <w:jc w:val="both"/>
      </w:pPr>
      <w:r>
        <w:rPr>
          <w:rFonts w:ascii="Times New Roman"/>
          <w:b w:val="false"/>
          <w:i w:val="false"/>
          <w:color w:val="000000"/>
          <w:sz w:val="28"/>
        </w:rPr>
        <w:t>
      мыналардан:</w:t>
      </w:r>
    </w:p>
    <w:bookmarkEnd w:id="27"/>
    <w:bookmarkStart w:name="z34" w:id="2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8"/>
    <w:bookmarkStart w:name="z35"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9"/>
    <w:bookmarkStart w:name="z36" w:id="30"/>
    <w:p>
      <w:pPr>
        <w:spacing w:after="0"/>
        <w:ind w:left="0"/>
        <w:jc w:val="both"/>
      </w:pPr>
      <w:r>
        <w:rPr>
          <w:rFonts w:ascii="Times New Roman"/>
          <w:b w:val="false"/>
          <w:i w:val="false"/>
          <w:color w:val="000000"/>
          <w:sz w:val="28"/>
        </w:rPr>
        <w:t>
      тіркелген салық;</w:t>
      </w:r>
    </w:p>
    <w:bookmarkEnd w:id="30"/>
    <w:bookmarkStart w:name="z37" w:id="31"/>
    <w:p>
      <w:pPr>
        <w:spacing w:after="0"/>
        <w:ind w:left="0"/>
        <w:jc w:val="both"/>
      </w:pPr>
      <w:r>
        <w:rPr>
          <w:rFonts w:ascii="Times New Roman"/>
          <w:b w:val="false"/>
          <w:i w:val="false"/>
          <w:color w:val="000000"/>
          <w:sz w:val="28"/>
        </w:rPr>
        <w:t>
      мыналарға: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40"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1"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2"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3"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4" w:id="38"/>
    <w:p>
      <w:pPr>
        <w:spacing w:after="0"/>
        <w:ind w:left="0"/>
        <w:jc w:val="both"/>
      </w:pPr>
      <w:r>
        <w:rPr>
          <w:rFonts w:ascii="Times New Roman"/>
          <w:b w:val="false"/>
          <w:i w:val="false"/>
          <w:color w:val="000000"/>
          <w:sz w:val="28"/>
        </w:rPr>
        <w:t>
      жер учаскелерін пайдаланғаны үшін төлемақы;</w:t>
      </w:r>
    </w:p>
    <w:bookmarkEnd w:id="38"/>
    <w:bookmarkStart w:name="z45" w:id="3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9"/>
    <w:bookmarkStart w:name="z46" w:id="40"/>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40"/>
    <w:bookmarkStart w:name="z47" w:id="41"/>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8" w:id="42"/>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2"/>
    <w:bookmarkStart w:name="z49" w:id="43"/>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43"/>
    <w:bookmarkStart w:name="z50" w:id="44"/>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1" w:id="45"/>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45"/>
    <w:bookmarkStart w:name="z52"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қалыптасуы белгіленсін:</w:t>
      </w:r>
    </w:p>
    <w:bookmarkEnd w:id="46"/>
    <w:bookmarkStart w:name="z53" w:id="47"/>
    <w:p>
      <w:pPr>
        <w:spacing w:after="0"/>
        <w:ind w:left="0"/>
        <w:jc w:val="both"/>
      </w:pPr>
      <w:r>
        <w:rPr>
          <w:rFonts w:ascii="Times New Roman"/>
          <w:b w:val="false"/>
          <w:i w:val="false"/>
          <w:color w:val="000000"/>
          <w:sz w:val="28"/>
        </w:rPr>
        <w:t>
      коммуналдық меншіктен түсетін кірістер:</w:t>
      </w:r>
    </w:p>
    <w:bookmarkEnd w:id="47"/>
    <w:bookmarkStart w:name="z54" w:id="48"/>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8"/>
    <w:bookmarkStart w:name="z55" w:id="49"/>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9"/>
    <w:bookmarkStart w:name="z56" w:id="50"/>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0"/>
    <w:bookmarkStart w:name="z57"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1"/>
    <w:bookmarkStart w:name="z58" w:id="5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2"/>
    <w:bookmarkStart w:name="z59" w:id="53"/>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3"/>
    <w:bookmarkStart w:name="z60" w:id="54"/>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1" w:id="55"/>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2" w:id="56"/>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6"/>
    <w:bookmarkStart w:name="z63" w:id="57"/>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57"/>
    <w:bookmarkStart w:name="z64" w:id="58"/>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қалыптасуы белгіленсін:</w:t>
      </w:r>
    </w:p>
    <w:bookmarkEnd w:id="58"/>
    <w:bookmarkStart w:name="z65" w:id="59"/>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9"/>
    <w:bookmarkStart w:name="z66" w:id="60"/>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60"/>
    <w:bookmarkStart w:name="z67" w:id="61"/>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61"/>
    <w:bookmarkStart w:name="z68" w:id="62"/>
    <w:p>
      <w:pPr>
        <w:spacing w:after="0"/>
        <w:ind w:left="0"/>
        <w:jc w:val="both"/>
      </w:pPr>
      <w:r>
        <w:rPr>
          <w:rFonts w:ascii="Times New Roman"/>
          <w:b w:val="false"/>
          <w:i w:val="false"/>
          <w:color w:val="000000"/>
          <w:sz w:val="28"/>
        </w:rPr>
        <w:t>
      5. Облыстық бюджеттен және аудандық маңызы бар қалалар, ауылдар, кенттер,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2"/>
    <w:bookmarkStart w:name="z69" w:id="63"/>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3"/>
    <w:bookmarkStart w:name="z70" w:id="64"/>
    <w:p>
      <w:pPr>
        <w:spacing w:after="0"/>
        <w:ind w:left="0"/>
        <w:jc w:val="both"/>
      </w:pPr>
      <w:r>
        <w:rPr>
          <w:rFonts w:ascii="Times New Roman"/>
          <w:b w:val="false"/>
          <w:i w:val="false"/>
          <w:color w:val="000000"/>
          <w:sz w:val="28"/>
        </w:rPr>
        <w:t>
      7. Облыстық бюджеттен аудан бюджетіне 2020 жылға берілетін бюджеттік субвенциялар 2 981 053 мың теңге сомасында көзделсін.</w:t>
      </w:r>
    </w:p>
    <w:bookmarkEnd w:id="64"/>
    <w:bookmarkStart w:name="z71" w:id="65"/>
    <w:p>
      <w:pPr>
        <w:spacing w:after="0"/>
        <w:ind w:left="0"/>
        <w:jc w:val="both"/>
      </w:pPr>
      <w:r>
        <w:rPr>
          <w:rFonts w:ascii="Times New Roman"/>
          <w:b w:val="false"/>
          <w:i w:val="false"/>
          <w:color w:val="000000"/>
          <w:sz w:val="28"/>
        </w:rPr>
        <w:t>
      8. 2020 жылға арналған аудандық бюджетте республикалық бюджеттен берілетін нысаналы трансферттер түсімдері ескерілсін.</w:t>
      </w:r>
    </w:p>
    <w:bookmarkEnd w:id="65"/>
    <w:bookmarkStart w:name="z72" w:id="66"/>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w:t>
      </w:r>
    </w:p>
    <w:bookmarkEnd w:id="66"/>
    <w:bookmarkStart w:name="z73" w:id="67"/>
    <w:p>
      <w:pPr>
        <w:spacing w:after="0"/>
        <w:ind w:left="0"/>
        <w:jc w:val="both"/>
      </w:pPr>
      <w:r>
        <w:rPr>
          <w:rFonts w:ascii="Times New Roman"/>
          <w:b w:val="false"/>
          <w:i w:val="false"/>
          <w:color w:val="000000"/>
          <w:sz w:val="28"/>
        </w:rPr>
        <w:t>
      9. 2020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67"/>
    <w:bookmarkStart w:name="z74" w:id="68"/>
    <w:p>
      <w:pPr>
        <w:spacing w:after="0"/>
        <w:ind w:left="0"/>
        <w:jc w:val="both"/>
      </w:pPr>
      <w:r>
        <w:rPr>
          <w:rFonts w:ascii="Times New Roman"/>
          <w:b w:val="false"/>
          <w:i w:val="false"/>
          <w:color w:val="000000"/>
          <w:sz w:val="28"/>
        </w:rPr>
        <w:t xml:space="preserve">
      Бюджеттен берілетін бюджеттік кредиттерді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 </w:t>
      </w:r>
    </w:p>
    <w:bookmarkEnd w:id="68"/>
    <w:bookmarkStart w:name="z103" w:id="69"/>
    <w:p>
      <w:pPr>
        <w:spacing w:after="0"/>
        <w:ind w:left="0"/>
        <w:jc w:val="both"/>
      </w:pPr>
      <w:r>
        <w:rPr>
          <w:rFonts w:ascii="Times New Roman"/>
          <w:b w:val="false"/>
          <w:i w:val="false"/>
          <w:color w:val="000000"/>
          <w:sz w:val="28"/>
        </w:rPr>
        <w:t xml:space="preserve">
      9-1.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 қаржылық жыл басына қалыптасқан бюджеттік қаражаттың бос қалдықтарын және республикалық және облыстық бюджеттерден 2019 жылы пайдаланылмаған (толық пайдаланылмаған) берілген нысаналы трансферттерді қайтару есебінен шығыстар көзделсін.</w:t>
      </w:r>
    </w:p>
    <w:bookmarkEnd w:id="69"/>
    <w:p>
      <w:pPr>
        <w:spacing w:after="0"/>
        <w:ind w:left="0"/>
        <w:jc w:val="both"/>
      </w:pPr>
      <w:r>
        <w:rPr>
          <w:rFonts w:ascii="Times New Roman"/>
          <w:b w:val="false"/>
          <w:i w:val="false"/>
          <w:color w:val="000000"/>
          <w:sz w:val="28"/>
        </w:rPr>
        <w:t>
      Аудандық бюджет қаржылық жыл басына қалыптасқан бюджеттік қаражаттың бос қалдықтарын және республикалық және облыстық бюджеттерден 2019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Ақжар аудандық мəслихатының 14.04.2020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4" w:id="70"/>
    <w:p>
      <w:pPr>
        <w:spacing w:after="0"/>
        <w:ind w:left="0"/>
        <w:jc w:val="both"/>
      </w:pPr>
      <w:r>
        <w:rPr>
          <w:rFonts w:ascii="Times New Roman"/>
          <w:b w:val="false"/>
          <w:i w:val="false"/>
          <w:color w:val="000000"/>
          <w:sz w:val="28"/>
        </w:rPr>
        <w:t xml:space="preserve">
      9-2.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бюджеттің ішкі көздерінің қаражатынан берілетін кредиттер есебінен 2020 жылға арналған шығыстар түсімдері есепке алынсын.</w:t>
      </w:r>
    </w:p>
    <w:bookmarkEnd w:id="70"/>
    <w:p>
      <w:pPr>
        <w:spacing w:after="0"/>
        <w:ind w:left="0"/>
        <w:jc w:val="both"/>
      </w:pPr>
      <w:r>
        <w:rPr>
          <w:rFonts w:ascii="Times New Roman"/>
          <w:b w:val="false"/>
          <w:i w:val="false"/>
          <w:color w:val="000000"/>
          <w:sz w:val="28"/>
        </w:rPr>
        <w:t xml:space="preserve">
      Бюджеттен берілетін облыстық бюджеттің ішкі көздерінің қаражатынан берілетін кредиттерді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9-2-тармақпен толықтырылды - Солтүстік Қазақстан облысы Ақжар аудандық мəслихатының 14.04.2020 </w:t>
      </w:r>
      <w:r>
        <w:rPr>
          <w:rFonts w:ascii="Times New Roman"/>
          <w:b w:val="false"/>
          <w:i w:val="false"/>
          <w:color w:val="000000"/>
          <w:sz w:val="28"/>
        </w:rPr>
        <w:t>№ 55-1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5" w:id="71"/>
    <w:p>
      <w:pPr>
        <w:spacing w:after="0"/>
        <w:ind w:left="0"/>
        <w:jc w:val="both"/>
      </w:pPr>
      <w:r>
        <w:rPr>
          <w:rFonts w:ascii="Times New Roman"/>
          <w:b w:val="false"/>
          <w:i w:val="false"/>
          <w:color w:val="000000"/>
          <w:sz w:val="28"/>
        </w:rPr>
        <w:t>
      10. 2020 жылға арналған аудандық бюджетте облыстық бюджеттен нысаналы трансферттер түсімдері есепке алынсын.</w:t>
      </w:r>
    </w:p>
    <w:bookmarkEnd w:id="71"/>
    <w:bookmarkStart w:name="z76" w:id="72"/>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"2020-2022 жылдарға арналған Ақжар аудандық бюджет туралы Ақжар аудандық мәслихатының шешімін іске асыру туралы" қаулысымен айқындалады.</w:t>
      </w:r>
    </w:p>
    <w:bookmarkEnd w:id="72"/>
    <w:bookmarkStart w:name="z77" w:id="73"/>
    <w:p>
      <w:pPr>
        <w:spacing w:after="0"/>
        <w:ind w:left="0"/>
        <w:jc w:val="both"/>
      </w:pPr>
      <w:r>
        <w:rPr>
          <w:rFonts w:ascii="Times New Roman"/>
          <w:b w:val="false"/>
          <w:i w:val="false"/>
          <w:color w:val="000000"/>
          <w:sz w:val="28"/>
        </w:rPr>
        <w:t xml:space="preserve">
      11. 2020 жылға арналған жергілікті бюджетті атқару процесінде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73"/>
    <w:bookmarkStart w:name="z78" w:id="74"/>
    <w:p>
      <w:pPr>
        <w:spacing w:after="0"/>
        <w:ind w:left="0"/>
        <w:jc w:val="both"/>
      </w:pPr>
      <w:r>
        <w:rPr>
          <w:rFonts w:ascii="Times New Roman"/>
          <w:b w:val="false"/>
          <w:i w:val="false"/>
          <w:color w:val="000000"/>
          <w:sz w:val="28"/>
        </w:rPr>
        <w:t xml:space="preserve">
      12. 2020 жылдың аудандық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74"/>
    <w:bookmarkStart w:name="z79" w:id="75"/>
    <w:p>
      <w:pPr>
        <w:spacing w:after="0"/>
        <w:ind w:left="0"/>
        <w:jc w:val="both"/>
      </w:pPr>
      <w:r>
        <w:rPr>
          <w:rFonts w:ascii="Times New Roman"/>
          <w:b w:val="false"/>
          <w:i w:val="false"/>
          <w:color w:val="000000"/>
          <w:sz w:val="28"/>
        </w:rPr>
        <w:t xml:space="preserve">
      13. 2020 жылға Ақжар аудандық жергілікті атқарушы органның резерві 6 913 мың теңге сомасында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5"/>
    <w:bookmarkStart w:name="z80" w:id="76"/>
    <w:p>
      <w:pPr>
        <w:spacing w:after="0"/>
        <w:ind w:left="0"/>
        <w:jc w:val="both"/>
      </w:pPr>
      <w:r>
        <w:rPr>
          <w:rFonts w:ascii="Times New Roman"/>
          <w:b w:val="false"/>
          <w:i w:val="false"/>
          <w:color w:val="000000"/>
          <w:sz w:val="28"/>
        </w:rPr>
        <w:t xml:space="preserve">
      14. 2020 жылға арналған бюджеттің инвестициялық жобаларына бөлінетін даму бюджеттік бағдарламалар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76"/>
    <w:bookmarkStart w:name="z81" w:id="77"/>
    <w:p>
      <w:pPr>
        <w:spacing w:after="0"/>
        <w:ind w:left="0"/>
        <w:jc w:val="both"/>
      </w:pPr>
      <w:r>
        <w:rPr>
          <w:rFonts w:ascii="Times New Roman"/>
          <w:b w:val="false"/>
          <w:i w:val="false"/>
          <w:color w:val="000000"/>
          <w:sz w:val="28"/>
        </w:rPr>
        <w:t>
      15. Бюджеттік сала қызметкерлеріне жалақыны толық мөлшерде төлеу қамтамасыз етілсін.</w:t>
      </w:r>
    </w:p>
    <w:bookmarkEnd w:id="77"/>
    <w:bookmarkStart w:name="z82" w:id="78"/>
    <w:p>
      <w:pPr>
        <w:spacing w:after="0"/>
        <w:ind w:left="0"/>
        <w:jc w:val="both"/>
      </w:pPr>
      <w:r>
        <w:rPr>
          <w:rFonts w:ascii="Times New Roman"/>
          <w:b w:val="false"/>
          <w:i w:val="false"/>
          <w:color w:val="000000"/>
          <w:sz w:val="28"/>
        </w:rPr>
        <w:t>
      16. Азаматтық қызметші болып табылатын және ауылдық елді мекендерде жұмыс істейтін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бюджеттен қаржыландырылатын мемлекеттік ұйымдарда жұмыс істейтін аталған мамандарға жергілікті өкілді органдардың (мәслихаттардың) шешімі бойынша айлықақылар мен тарифтік мөлшерлемелер қызметтің осы түрлерімен қалалық жағдайда айналысатын мамандардың мөлшерлемелерімен салыстырғанда жиырма бес пайызға жоғарлатылғаны көзделсін.</w:t>
      </w:r>
    </w:p>
    <w:bookmarkEnd w:id="78"/>
    <w:bookmarkStart w:name="z83" w:id="79"/>
    <w:p>
      <w:pPr>
        <w:spacing w:after="0"/>
        <w:ind w:left="0"/>
        <w:jc w:val="both"/>
      </w:pPr>
      <w:r>
        <w:rPr>
          <w:rFonts w:ascii="Times New Roman"/>
          <w:b w:val="false"/>
          <w:i w:val="false"/>
          <w:color w:val="000000"/>
          <w:sz w:val="28"/>
        </w:rPr>
        <w:t>
      17. Осы шешім 2020 жылғы 1 қаңтардан бастап қолданысқа енгізіледі.</w:t>
      </w:r>
    </w:p>
    <w:bookmarkEnd w:id="7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r>
              <w:br/>
            </w:r>
            <w:r>
              <w:rPr>
                <w:rFonts w:ascii="Times New Roman"/>
                <w:b w:val="false"/>
                <w:i w:val="false"/>
                <w:color w:val="000000"/>
                <w:sz w:val="20"/>
              </w:rPr>
              <w:t>2019 жылғы 24 желтоқсандағы</w:t>
            </w:r>
            <w:r>
              <w:br/>
            </w:r>
            <w:r>
              <w:rPr>
                <w:rFonts w:ascii="Times New Roman"/>
                <w:b w:val="false"/>
                <w:i w:val="false"/>
                <w:color w:val="000000"/>
                <w:sz w:val="20"/>
              </w:rPr>
              <w:t>№ 51-1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Ақжар ауданының 2020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18.08.2020 </w:t>
      </w:r>
      <w:r>
        <w:rPr>
          <w:rFonts w:ascii="Times New Roman"/>
          <w:b w:val="false"/>
          <w:i w:val="false"/>
          <w:color w:val="ff0000"/>
          <w:sz w:val="28"/>
        </w:rPr>
        <w:t>№ 61-1</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18.11.2020 </w:t>
      </w:r>
      <w:r>
        <w:rPr>
          <w:rFonts w:ascii="Times New Roman"/>
          <w:b w:val="false"/>
          <w:i w:val="false"/>
          <w:color w:val="ff0000"/>
          <w:sz w:val="28"/>
        </w:rPr>
        <w:t>№ 64-1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9"/>
        <w:gridCol w:w="1109"/>
        <w:gridCol w:w="655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4809332,5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4809315,4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4809315,4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5540941,1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2598662,6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Ақжар аудандық маслихаттың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51-1 шешіміне 2 қосымша</w:t>
            </w:r>
          </w:p>
        </w:tc>
      </w:tr>
    </w:tbl>
    <w:bookmarkStart w:name="z90" w:id="80"/>
    <w:p>
      <w:pPr>
        <w:spacing w:after="0"/>
        <w:ind w:left="0"/>
        <w:jc w:val="left"/>
      </w:pPr>
      <w:r>
        <w:rPr>
          <w:rFonts w:ascii="Times New Roman"/>
          <w:b/>
          <w:i w:val="false"/>
          <w:color w:val="000000"/>
        </w:rPr>
        <w:t xml:space="preserve"> Ақжар ауданының 2021 жылға арналған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2842088</w:t>
            </w:r>
          </w:p>
        </w:tc>
      </w:tr>
    </w:tbl>
    <w:bookmarkStart w:name="z91" w:id="81"/>
    <w:p>
      <w:pPr>
        <w:spacing w:after="0"/>
        <w:ind w:left="0"/>
        <w:jc w:val="both"/>
      </w:pPr>
      <w:r>
        <w:rPr>
          <w:rFonts w:ascii="Times New Roman"/>
          <w:b w:val="false"/>
          <w:i w:val="false"/>
          <w:color w:val="000000"/>
          <w:sz w:val="28"/>
        </w:rPr>
        <w:t>
      Кестенің жалғасы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Ақжар аудандық маслихаттың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51-1 шешіміне 3 қосымша</w:t>
            </w:r>
          </w:p>
        </w:tc>
      </w:tr>
    </w:tbl>
    <w:bookmarkStart w:name="z93" w:id="82"/>
    <w:p>
      <w:pPr>
        <w:spacing w:after="0"/>
        <w:ind w:left="0"/>
        <w:jc w:val="left"/>
      </w:pPr>
      <w:r>
        <w:rPr>
          <w:rFonts w:ascii="Times New Roman"/>
          <w:b/>
          <w:i w:val="false"/>
          <w:color w:val="000000"/>
        </w:rPr>
        <w:t xml:space="preserve"> Ақжар ауданының 2022 жылға арналған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2867043</w:t>
            </w:r>
          </w:p>
        </w:tc>
      </w:tr>
    </w:tbl>
    <w:bookmarkStart w:name="z94" w:id="83"/>
    <w:p>
      <w:pPr>
        <w:spacing w:after="0"/>
        <w:ind w:left="0"/>
        <w:jc w:val="both"/>
      </w:pPr>
      <w:r>
        <w:rPr>
          <w:rFonts w:ascii="Times New Roman"/>
          <w:b w:val="false"/>
          <w:i w:val="false"/>
          <w:color w:val="000000"/>
          <w:sz w:val="28"/>
        </w:rPr>
        <w:t>
      Кестенің жалғасы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Ақжар аудандық маслихаттың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51-1 шешіміне 4 қосымша</w:t>
            </w:r>
          </w:p>
        </w:tc>
      </w:tr>
    </w:tbl>
    <w:bookmarkStart w:name="z96" w:id="84"/>
    <w:p>
      <w:pPr>
        <w:spacing w:after="0"/>
        <w:ind w:left="0"/>
        <w:jc w:val="left"/>
      </w:pPr>
      <w:r>
        <w:rPr>
          <w:rFonts w:ascii="Times New Roman"/>
          <w:b/>
          <w:i w:val="false"/>
          <w:color w:val="000000"/>
        </w:rPr>
        <w:t xml:space="preserve"> 2020 жылғы жергілікті бюджеттің процесіндегі секвестрлеуге жатпайтын жергілікті бюджет бағдарламаларының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2709"/>
        <w:gridCol w:w="41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1885350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1885350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Ақжар аудандық маслихаттың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51-1 шешіміне 5 қосымша</w:t>
            </w:r>
          </w:p>
        </w:tc>
      </w:tr>
    </w:tbl>
    <w:bookmarkStart w:name="z98" w:id="85"/>
    <w:p>
      <w:pPr>
        <w:spacing w:after="0"/>
        <w:ind w:left="0"/>
        <w:jc w:val="left"/>
      </w:pPr>
      <w:r>
        <w:rPr>
          <w:rFonts w:ascii="Times New Roman"/>
          <w:b/>
          <w:i w:val="false"/>
          <w:color w:val="000000"/>
        </w:rPr>
        <w:t xml:space="preserve"> 2020 жылға арналған аудандық бюджеттен ауылдық округ бюджеттеріне берілетін бюджеттік субвенциялар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3238"/>
        <w:gridCol w:w="35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54732</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18005</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51-1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Жергілікті атқарушы органның резервіндегі жалпы соманы бөлу </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мəслихатының 19.06.2020 </w:t>
      </w:r>
      <w:r>
        <w:rPr>
          <w:rFonts w:ascii="Times New Roman"/>
          <w:b w:val="false"/>
          <w:i w:val="false"/>
          <w:color w:val="ff0000"/>
          <w:sz w:val="28"/>
        </w:rPr>
        <w:t>№ 58-1</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18.11.2020 </w:t>
      </w:r>
      <w:r>
        <w:rPr>
          <w:rFonts w:ascii="Times New Roman"/>
          <w:b w:val="false"/>
          <w:i w:val="false"/>
          <w:color w:val="ff0000"/>
          <w:sz w:val="28"/>
        </w:rPr>
        <w:t>№ 64-1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961"/>
        <w:gridCol w:w="1961"/>
        <w:gridCol w:w="3170"/>
        <w:gridCol w:w="3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51-1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2020 жылға арналған бюджеттің инвестициялық жобаларына және аудандық бюджет бағдарламаларына бөлінетін дамудың бюджеттік бағдарламалардың тізбесі </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Ақжар аудандық мəслихатының 18.08.2020 </w:t>
      </w:r>
      <w:r>
        <w:rPr>
          <w:rFonts w:ascii="Times New Roman"/>
          <w:b w:val="false"/>
          <w:i w:val="false"/>
          <w:color w:val="ff0000"/>
          <w:sz w:val="28"/>
        </w:rPr>
        <w:t>№ 61-1</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18.11.2020 </w:t>
      </w:r>
      <w:r>
        <w:rPr>
          <w:rFonts w:ascii="Times New Roman"/>
          <w:b w:val="false"/>
          <w:i w:val="false"/>
          <w:color w:val="ff0000"/>
          <w:sz w:val="28"/>
        </w:rPr>
        <w:t>№ 64-1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699"/>
        <w:gridCol w:w="1699"/>
        <w:gridCol w:w="4389"/>
        <w:gridCol w:w="32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51-1 шешіміне</w:t>
            </w:r>
            <w:r>
              <w:br/>
            </w:r>
            <w:r>
              <w:rPr>
                <w:rFonts w:ascii="Times New Roman"/>
                <w:b w:val="false"/>
                <w:i w:val="false"/>
                <w:color w:val="000000"/>
                <w:sz w:val="20"/>
              </w:rPr>
              <w:t>8 қосымша</w:t>
            </w:r>
          </w:p>
        </w:tc>
      </w:tr>
    </w:tbl>
    <w:bookmarkStart w:name="z109" w:id="86"/>
    <w:p>
      <w:pPr>
        <w:spacing w:after="0"/>
        <w:ind w:left="0"/>
        <w:jc w:val="left"/>
      </w:pPr>
      <w:r>
        <w:rPr>
          <w:rFonts w:ascii="Times New Roman"/>
          <w:b/>
          <w:i w:val="false"/>
          <w:color w:val="000000"/>
        </w:rPr>
        <w:t xml:space="preserve"> 2020 жылға бюджет қаражатының бос қалдықтарды бөлу </w:t>
      </w:r>
    </w:p>
    <w:bookmarkEnd w:id="86"/>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Ақжар аудандық мəслихатының 14.04.2020 </w:t>
      </w:r>
      <w:r>
        <w:rPr>
          <w:rFonts w:ascii="Times New Roman"/>
          <w:b w:val="false"/>
          <w:i w:val="false"/>
          <w:color w:val="ff0000"/>
          <w:sz w:val="28"/>
        </w:rPr>
        <w:t>№ 55-1</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мəслихатының 19.06.2020 </w:t>
      </w:r>
      <w:r>
        <w:rPr>
          <w:rFonts w:ascii="Times New Roman"/>
          <w:b w:val="false"/>
          <w:i w:val="false"/>
          <w:color w:val="ff0000"/>
          <w:sz w:val="28"/>
        </w:rPr>
        <w:t>№ 58-1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649"/>
        <w:gridCol w:w="1649"/>
        <w:gridCol w:w="4622"/>
        <w:gridCol w:w="3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24523,4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51-1 шешіміне</w:t>
            </w:r>
            <w:r>
              <w:br/>
            </w:r>
            <w:r>
              <w:rPr>
                <w:rFonts w:ascii="Times New Roman"/>
                <w:b w:val="false"/>
                <w:i w:val="false"/>
                <w:color w:val="000000"/>
                <w:sz w:val="20"/>
              </w:rPr>
              <w:t>9 қосымша</w:t>
            </w:r>
          </w:p>
        </w:tc>
      </w:tr>
    </w:tbl>
    <w:bookmarkStart w:name="z111" w:id="87"/>
    <w:p>
      <w:pPr>
        <w:spacing w:after="0"/>
        <w:ind w:left="0"/>
        <w:jc w:val="left"/>
      </w:pPr>
      <w:r>
        <w:rPr>
          <w:rFonts w:ascii="Times New Roman"/>
          <w:b/>
          <w:i w:val="false"/>
          <w:color w:val="000000"/>
        </w:rPr>
        <w:t xml:space="preserve"> Облыстық бюджеттің ішкі көздерінің қаражатынан берілетін кредиттер есебінен 2020 жылға арналған шығыстар </w:t>
      </w:r>
    </w:p>
    <w:bookmarkEnd w:id="87"/>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Ақжар аудандық мəслихатының 14.04.2020 </w:t>
      </w:r>
      <w:r>
        <w:rPr>
          <w:rFonts w:ascii="Times New Roman"/>
          <w:b w:val="false"/>
          <w:i w:val="false"/>
          <w:color w:val="ff0000"/>
          <w:sz w:val="28"/>
        </w:rPr>
        <w:t>№ 55-1</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мəслихатының 19.06.2020 </w:t>
      </w:r>
      <w:r>
        <w:rPr>
          <w:rFonts w:ascii="Times New Roman"/>
          <w:b w:val="false"/>
          <w:i w:val="false"/>
          <w:color w:val="ff0000"/>
          <w:sz w:val="28"/>
        </w:rPr>
        <w:t>№ 58-1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506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