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88d2" w14:textId="eb18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2018 жылғы 25 желтоқсандағы № 35-4 "2019-2021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2019 жылғы 28 қазандағы № 47-1 шешімі. Солтүстік Қазақстан облысының Әділет департаментінде 2019 жылғы 31 қазанда № 5631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"2019-2021 жылдарға арналған Ақжар аудандық бюджетін бекіту туралы" 2018 жылғы 25 желтоқсандағы № 35-4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жылдың 11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5124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Ақжар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4 555 709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355 695,5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14 786,9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11 535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4 173 691,6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4 557 430,5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15 789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45 450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29 661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-17 510,5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17 510,5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29 661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1 721,5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2019 жылғы қазандағы 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2018 жылғы 25 желтоқсандағы № 35-4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2019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4555709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355695,5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80747,8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58377,8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78591,7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4173691,6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4173691,6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4173691,6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4557430,5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99922,4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2722614,8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2261215,5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2018815,5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333170,3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133775,9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133775,9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215246,9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республикалық бюджеттен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2019 жылғы қазандағы 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2018 жылғы 25 желтоқсандағы № 35-4 шешіміне 4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