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8a79" w14:textId="1d08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26 желтоқсандағы № 35-8 "2019-2021 жылдарға арналған Ақжар ауданы Талшық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17 қыркүйектегі № 44-3 шешімі. Солтүстік Қазақстан облысының Әділет департаментінде 2019 жылғы 19 қыркүйекте № 5571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"2019-2021 жылдарға арналған Ақжар ауданы Талшық ауылдық округінің бюджетін бекіту туралы" 2018 жылғы 26 желтоқсандағы № 35-8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14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5125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Ақжар ауданы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33 835,9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3 511 632,3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34 294,4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Талшық ауылдық округінің бюджет қаржылық жыл басына қалыптасқан бюджеттік қаражаттың бос қалдықтарын қайтару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2019 жылғы 17 қыркүйектегі № 44-3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2018 жылғы 26 желтоқсандағы № 35-8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52"/>
        <w:gridCol w:w="2329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21322,4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2019 жылғы 17 қыркүйектегі № 44-3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2018 жылғы 26 желтоқсандағы № 35-8 шешіміне 4-қосымша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бюджет қаражатының бос қалдықтарды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