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b1b" w14:textId="7d99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2018 жылғы 25 желтоқсандағы № 35-5 "2019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2019 жылғы 12 қыркүйектегі № 44-1 шешімі. Солтүстік Қазақстан облысының Әділет департаментінде 2019 жылғы 17 қыркүйекте № 5565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"2019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25 желтоқсандағы № 35-5 </w:t>
      </w:r>
      <w:r>
        <w:rPr>
          <w:rFonts w:ascii="Times New Roman"/>
          <w:b w:val="false"/>
          <w:i w:val="false"/>
          <w:color w:val="000000"/>
          <w:sz w:val="28"/>
        </w:rPr>
        <w:t>шешіміне</w:t>
      </w:r>
      <w:r>
        <w:rPr>
          <w:rFonts w:ascii="Times New Roman"/>
          <w:b w:val="false"/>
          <w:i w:val="false"/>
          <w:color w:val="000000"/>
          <w:sz w:val="28"/>
        </w:rPr>
        <w:t xml:space="preserve"> (2019 жылғы 10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5114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маусымнан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Ақжар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