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0016d" w14:textId="c5001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мәслихатының 2018 жылғы 25 желтоқсандағы № 35-4 "2019-2021 жылдарға арналған Ақжар аудандық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2019 жылғы 30 сәуірдегі № 40-5 шешімі. Солтүстік Қазақстан облысының Әділет департаментінде 2019 жылғы 2 мамырда № 5384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мәслихатының 2018 жылғы 25 желтоқсандағы № 35-4 "2019-2021 жылдарға арналған Ақжар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жылдың 11 қаңтарында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5124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2019-2021 жылдарға арналған Ақжар аудандық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3 881 970,8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344 809,7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11 912,1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11 000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3 514 249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3 883 692,3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15 789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45 450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29 661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-17 510,5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17 510,5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45 450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29 661 мың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1 721,5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маслихаттың 2019 жылғы 30 сәуірдегі № 40-5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маслихаттың 2018 жылғы 25 желтоқсандағы № 35-4 шешіміне 1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ауданының 2019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579"/>
        <w:gridCol w:w="414"/>
        <w:gridCol w:w="781"/>
        <w:gridCol w:w="1196"/>
        <w:gridCol w:w="5530"/>
        <w:gridCol w:w="29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3881970,8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344809,7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салық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102415,7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94843,7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бизнесіне салық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11912,1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3514249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3514249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3883692,3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79741,8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399825,8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несиелер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пайдаланалатын қалдықтары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маслихаттың 2019 жылғы 30 сәуірдегі № 40-5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маслихаттың 2018 жылғы 25 желтоқсандағы № 35-4 шешіміне 4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округтердің 2019 жылға арналған бюджеттік бағдарламаларының тізбесі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532"/>
        <w:gridCol w:w="1532"/>
        <w:gridCol w:w="4762"/>
        <w:gridCol w:w="334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117876,8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117876,8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ауылдық округтер шеңберінде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Алқатерек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Кенашы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Кішіқарой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Қулыкөл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Ақжарқын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16987,8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ауылдық округтер шеңберінде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Алқатерек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Кішіқарой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ауылдық округтер шеңберінде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Алқатерек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Кенашы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Кішіқарой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ауылдық округтер шеңберінде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Алқатерек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Кенашы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Кішіқарой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Қулыкөл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Ақжарқын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28829,3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28829,3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28829,3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ауылдық округтер шеңберінде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Алқатерек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Кенашы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Ақжарқын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ауылдық округтер шеңберінде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Кенашы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Ақжарқын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маслихаттың 2019 жылғы 30 сәуірдегі № 40-5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маслихаттың 2018 жылғы 25 желтоқсандағы № 35-4 шешіміне 9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бюджеттің инвестициялық жобаларына және аудандық бюджет бағдарламаларына бөлінетін дамудың бюджеттік бағдарламалардың тізбесі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6"/>
        <w:gridCol w:w="5895"/>
        <w:gridCol w:w="253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389194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389194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389194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ауданының Талшық ауылында М.Әуезов көшесі, 17Б мекенжайында бесқабатты көп пәтерлі тұрғын үй салу (модульді қазандығымен және аумағын абаттандырумен инженерлік-коммуникациялық инфрақұрылымсыз)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389194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Ақжар ауданының Талшық ауылы А.Иманов 1В көшесінде инженерлік-коммуникациялық инфрақұрылымы бар дене шынықтыру-сауықтыру кешенінің құрылысы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