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9859" w14:textId="95e9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6-38-15 шешімі. Солтүстік Қазақстан облысының Әділет департаментінде 2020 жылғы 8 қаңтарда № 5797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Айыртау ауданы Володар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116 853,0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63 811,6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213 560,3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-96 707,3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96 707,3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77 560,9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19 146,4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6-47-7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ауылдық округ бюджетінде облыстық бюджеттен нысаналы трансферттер 18 000,0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нысаналы трансферттердің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аудандық бюджеттен нысаналы трансферттер 35 041,4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трансферттердің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2020 жылға арналған ауылдық округ бюджетінде облыстық бюджеттен ішкі қарыздар қаражатынан 77 560,9 мың теңге сомасында кредиттер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кредиттер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Володар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6-41-4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-96 707,3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6-38-15 шешіміне 2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Володар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6-38-15 шешіміне 3 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Володар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6-38-15 шешіміне 4 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004"/>
        <w:gridCol w:w="1291"/>
        <w:gridCol w:w="2128"/>
        <w:gridCol w:w="5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351"/>
        <w:gridCol w:w="38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