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ef13" w14:textId="35fe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Айыртау ауданы Антоновка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30 желтоқсандағы № 6-38-13 шешімі. Солтүстік Қазақстан облысының Әділет департаментінде 2020 жылғы 8 қаңтарда № 5796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Айыртау ауданы Антоновка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27 057,1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4 895,1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22 162,0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27 962,0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904,9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000000"/>
          <w:sz w:val="28"/>
        </w:rPr>
        <w:t>№ 6-39-6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маңызы бар қала, ауыл, кент,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табылатыны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15 422,0 мың теңге сомасында ескерілсін.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 бюджетінде аудандық бюджеттен берілетін нысаналы трансферттер 5 830,0 мың теңге сомасында ескерілсін.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аудандық бюджеттен нысаналы трансферттерді бөлу ауылдық округ әкімінің 2020-2022 жылдарға арналған Антоновка ауылдық округінің бюджеті туралы Айыртау аудандық мәслихаттың шешімін іске асыру туралы шешімімен айқындалады.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000000"/>
          <w:sz w:val="28"/>
        </w:rPr>
        <w:t>№ 6-39-6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000000"/>
          <w:sz w:val="28"/>
        </w:rPr>
        <w:t>№ 6-39-6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2020 жылға арналған ауылдық округ бюджетінде облыстық бюджеттен берілетін нысаналы трансферттер 910,0 мың теңге сомасында ескерілсін.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 бөлу ауылдық округ әкімінің 2020-2022 жылдарға арналған Антоновка ауылдық округінің бюджеті туралы Айыртау аудандық мәслихаттың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XXXVІII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6-38-13 шешіміне 1 қосымша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Антоновка ауылдық округінің бюджеті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6-39-6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шешіміме; жаңа редакцияда -Солтүстік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6-47-5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6-38-13 шешіміне 2 қосымша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Антоновка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18 344,0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6-38-13 шешіміне 3 қосымша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Антоновка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18 411,0</w:t>
            </w:r>
          </w:p>
        </w:tc>
      </w:tr>
    </w:tbl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6-38-13 шешіміне 4 қосымша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жылдың 1 қаңтарына қалыптасқан бюджет қаражатының бос қалдықтарын бағыттау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6-39-6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490"/>
        <w:gridCol w:w="44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Кірістер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426"/>
        <w:gridCol w:w="26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