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7367" w14:textId="7327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6-38-26 шешімі. Солтүстік Қазақстан облысының Әділет департаментінде 2020 жылғы 8 қаңтарда № 5794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Украин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241 962,3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236 680,3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245 654,1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-3 691,8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3 691,8 мың теңге: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3 691,8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бастапт қолданысқа енгізіледі) шешімімен;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20.12.2020 </w:t>
      </w:r>
      <w:r>
        <w:rPr>
          <w:rFonts w:ascii="Times New Roman"/>
          <w:b w:val="false"/>
          <w:i w:val="false"/>
          <w:color w:val="000000"/>
          <w:sz w:val="28"/>
        </w:rPr>
        <w:t>№ 6-48-4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15 814,0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нысаналы трансферттер 1 105,0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Есекрту. 6-тармақ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2020 жылға арналған ауылдық округ бюджетінде облыстық бюджеттен нысаналы трансферттер 83 574,1 мың теңге сомасында ескерілсін.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20.12.2020 </w:t>
      </w:r>
      <w:r>
        <w:rPr>
          <w:rFonts w:ascii="Times New Roman"/>
          <w:b w:val="false"/>
          <w:i w:val="false"/>
          <w:color w:val="000000"/>
          <w:sz w:val="28"/>
        </w:rPr>
        <w:t>№ 6-48-4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2020 жылға арналған ауылдық округ бюджетінде республикалық бюджеттен нысаналы трансферттер 136 187,2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2020-2022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Украин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20.12.2020 </w:t>
      </w:r>
      <w:r>
        <w:rPr>
          <w:rFonts w:ascii="Times New Roman"/>
          <w:b w:val="false"/>
          <w:i w:val="false"/>
          <w:color w:val="ff0000"/>
          <w:sz w:val="28"/>
        </w:rPr>
        <w:t>№ 6-48-4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08"/>
        <w:gridCol w:w="912"/>
        <w:gridCol w:w="9"/>
        <w:gridCol w:w="1236"/>
        <w:gridCol w:w="5719"/>
        <w:gridCol w:w="14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245 654,1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-3 691,8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6-38-26 шешіміне 2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Украин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6-38-26 шешіміне 3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Украин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6-38-26 шешіміне 4 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2020 жылдың 1 қаңтарына қалыптасқан бюджет қаражатының бос қалдықтарын бағыттау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