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5ea8" w14:textId="8c25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Арықбалық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6-38-14 шешімі. Солтүстік Қазақстан облысының Әділет департаментінде 2020 жылғы 8 қаңтарда № 5793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Айыртау ауданы Арықбалық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131 268,5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8 784,5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122 484,0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194 981,7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-63 713,2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63 713,2 мың теңге: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–1 416,2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15 977,0 мың теңге сомасында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облыстық бюджеттен нысаналы трансферттер 13 038,8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бюджеттен нысаналы трансферттердің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 бюджетінде аудандық бюджеттен нысаналы трансферттер 21 119,0 мың теңге сомасында ескерілсін.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аудандық бюджеттен нысаналы трансферттердің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2020 жылға арналған ауылдық округ бюджетінде облыстық бюджеттен ішкі қарыздар қаражатынан 62 297,0 мың теңге сомасында кредиттер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бюджеттен кредиттер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2020 жылға арналған ауылдық округ бюджетінде республикалық бюджеттен нысаналы трансферттер 72 349,2 мың теңге сомасында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7-3 тармақпен толықтырылды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2020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Арықбалық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ff0000"/>
          <w:sz w:val="28"/>
        </w:rPr>
        <w:t>№ 6-41-3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131 268,5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-63 713,2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6-38-14 шешіміне 2 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Арықбалық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23 070,0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6-38-14 шешіміне 3 қосымша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Арықбалық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23 280,0</w:t>
            </w:r>
          </w:p>
        </w:tc>
      </w:tr>
    </w:tbl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6-38-14 шешіміне 4-қосымша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қалдықтарын бағыттау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