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a909" w14:textId="930a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6-38-19 шешімі. Солтүстік Қазақстан облысының Әділет департаментінде 2020 жылғы 8 қаңтарда № 5792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Казанка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29 162,9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25 689,9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2 192,2 мың теңге: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; жаңа редакцияда - Солтүстік Қазақстаноблысы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бастапқолданысқа енгізіледі) шешімдерімен; 20.12.2020 </w:t>
      </w:r>
      <w:r>
        <w:rPr>
          <w:rFonts w:ascii="Times New Roman"/>
          <w:b w:val="false"/>
          <w:i w:val="false"/>
          <w:color w:val="00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12 667,0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4 917,0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нысаналы трансферттер 8105,9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бастапқолданысқа енгізіледі) шешімімен; 20.12.2020 </w:t>
      </w:r>
      <w:r>
        <w:rPr>
          <w:rFonts w:ascii="Times New Roman"/>
          <w:b w:val="false"/>
          <w:i w:val="false"/>
          <w:color w:val="00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1-қосымша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Казанка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20.12.2020 </w:t>
      </w:r>
      <w:r>
        <w:rPr>
          <w:rFonts w:ascii="Times New Roman"/>
          <w:b w:val="false"/>
          <w:i w:val="false"/>
          <w:color w:val="ff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2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Казанка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3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Казанка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6-38-19 шешіміне 4-қосымша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