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8a12" w14:textId="ea38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Елецкий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6-38-17 шешімі. Солтүстік Қазақстан облысының Әділет департаментінде 2020 жылғы 8 қаңтарда № 5788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2020-2022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12 242,0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1 048,0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11 194,0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12 242,0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8 961,0 мың теңге сомасында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нысаналы трансферттер 2 233,0 мың теңге сомасында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6-38-17 шешіміне 1 қосымша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Елецкий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11 194,0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6-38-17 шешіміне 2 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Елецкий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10 919,0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6-38-17 шешіміне 3 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Елецкий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11 104,0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