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a20b" w14:textId="efea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Айыртау ауданы Гусаковка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30 желтоқсандағы № 6-38-16 шешімі. Солтүстік Қазақстан облысының Әділет департаментінде 2020 жылғы 8 қаңтарда № 5785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Айыртау ауданы Гусаковка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19 951,0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16 551,0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19 951,0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қала, ауыл, кент,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14 041,0 мың теңге сомасында ескерілсін.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бюджетінде аудандық бюджеттен нысаналы трансферттер 2 510,0 мың теңге сомасында ескерілсін.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XXXVІII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6-38-16 шешіміне 1 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Гусаковка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6-47-8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6-38-16 шешіміне 2 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Гусаковка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6-38-16 шешіміне 3 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Гусаковка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