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09bc1" w14:textId="0e09b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Айыртау ауданы әкімдігінің 2018 жылғы 26 желтоқсандағы № 399 "Салық салу объектілерінің Солтүстік Қазақстан облысы Айыртау ауданының елді мекендерінде орналасуын ескеретін аймаққа бөлу коэффициенттерін (К айм) бекіту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әкімдігінің 2019 жылғы 11 желтоқсандағы № 373 қаулысы. Солтүстік Қазақстан облысының Әділет департаментінде 2019 жылғы 12 желтоқсанда № 5724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туралы" (Салық кодексі) Кодексінің 529-бабы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Занының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Айыртау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Айыртау ауданы әкімдігінің "Салық салу объектілерінің Солтүстік Қазақстан облысы Айыртау ауданының елді мекендеріне орналасуын ескеретін аймаққа бөлу коэфициенттерін (К айм) бекіту туралы" 2018 жылғы 26 желтоқсандағы № 399 (2019 жылғы 9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актілерінің мемлекеттік тіркеу тізілімінде № 5106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11, 37, 67 реттік нөмірлер, жолдары алынып тасталсын.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Айыртау ауданы әкімінің жетекшілік ететін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"КЕЛIСIЛДІ"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Қаржы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 мемлекеттік кірістер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комитеті СолтүстікҚазақстан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облысы бойынша мемлекеттік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департаментінің Айыртау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ауданы бойынша мемлекеттік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басқармасы"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республикалық мемлекеттік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___________С.Мейрамов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жылғы "____"___________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