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2bb1f" w14:textId="f32bb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Айыртау аудандық мәслихатының 2018 жылғы 25 желтоқсандағы № 6-26-1 "2019-2021 жылдарға арналған Айыртау аудандық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2019 жылғы 28 тамыздағы № 6-34-3 шешімі. Солтүстік Қазақстан облысының Әділет департаментінде 2019 жылғы 9 қыркүйекте № 5553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Айыртау аудандық бюджетін бекіту туралы" Айыртау аудандық мәслихатының 2018 жылғы 25 желтоқсандағы № 6-26-1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11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актілерінің мемлекеттік тіркеу тізілімінде № 5118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2019-2021 жылдарға арналған Айыртау аудандық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11 277 953,2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764 889,7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28 415,9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17 770,0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10 466 877,6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11 258 822,4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56 353,0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121 200,0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64 847,0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20 000,0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20 000,0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-57 222,2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57 222,2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121 200,0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64 847,0 мың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869,2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2019 жылға арналған аудандық бюджетте республикалық бюджеттен берілетін нысаналы трансферттер түсімдері ескерілсін, соның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атаулы әлеуметтік көмек төлеуге;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халықты жұмыспен қамту орталықтарына әлеуметтік жұмыс жөніндегі консультанттар мен ассистенттерді енгізуге;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Республикасында мүгедектердің құқықтарын қамтамасыз етуге және өмір сүру сапасын жақсартуға;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еңбек нарығын дамытуға;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негізгі және жалпы орта білім беру ұйымдарының мұғалімдері мен педагог-психологтарының еңбегіне ақы төлеуді ұлғайтуға;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көлiк инфрақұрылымының басым жобаларын қаржыландыруға;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Саумалкөл ауылының су құбыры желілерін дамыту және реконструкциялауға;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білім нысаналарын күрделі жөндеуге;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мемлекеттік әкімшілік қызметшілердің жекелеген санаттарының жалақысын көтеруге;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"Ауыл – Ел бесігі" жобасы шеңберінде ауылдық елді мекендердегі әлеуметтік және инженерлік инфрақұрылым бойынша іс-шараларды іске асыруға.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жұмыс күші артық өңірлерден қоныстанғандар үшін тұрғын үйді сатып алуға;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"Ауыл-Ел бесігі" жобасы шеңберінде ауылдық елді мекендердегі әлеуметтік және инженерлік инфрақұрылымдарды дамыту.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республикалық бюджеттен берілетін нысаналы трансферттерді бөлу Солтүстік Қазақстан облысы Айыртау ауданы әкімдігінің 2019-2021 жылдарға арналған Айыртау аудандық бюджет туралы Айыртау аудандық мәслихатының шешімін іске асыру туралы қаулысымен айқындалады.";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"15. 2019 жылға Айыртау аудандық жергілікті атқарушы органның резерві 4884,0 мың теңге сомасында бекітілсін.";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жылдың 1 қаңтардан бастап қолданысқа енгізіледі.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ХХХІV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С.ПономарҰв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2019 жылғы _________ № ___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2018 жылғы 25 желтоқсандағы № 6-26-1 шешіміне 1 қосымша</w:t>
            </w:r>
          </w:p>
        </w:tc>
      </w:tr>
    </w:tbl>
    <w:bookmarkStart w:name="z4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Айыртау аудандық бюджет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"/>
        <w:gridCol w:w="1154"/>
        <w:gridCol w:w="1154"/>
        <w:gridCol w:w="5711"/>
        <w:gridCol w:w="343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11 277 953,2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764 889,7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371 543,0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371 543,0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131 157,0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111 958,0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251 522,7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229 844,7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28 415,9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18 625,9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18 625,9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10 466 877,6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10 466 877,6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10 466 877,6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11 258 822,4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375 082,8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155 555,8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120 555,8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74 246,0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69 251,0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78 196,0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33 180,3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14 290,9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14 290,9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шеңберіндегііс-шаралар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11 956,9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қауіпсіздіқ, құқықтық, сот, қылмыстық-атқару қызметі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тұрғынүй-коммуналдық шаруашылығы, жолаушылар көлігі және автомобиль жолдары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4 818 805,0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4 767 163,8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3 736 386,0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167 903,0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 – медициналық педагогикалық консультациялық көмек көрсету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19 292,5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186 616,0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507 455,3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51 641,2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51 641,2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621 180,4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580 253,4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204 137,2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183 880,4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28 385,4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28 084,4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отбасына берілген шалғайдағы елді мекендерде тұратын мектеп жасындағы балаларды бағып-қағу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835 353,1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523 718,1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522 650,1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311 635,0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84 363,0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224 272,0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194 201,7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134 810,8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67 513,8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халықының басқа да тілдерін дамыту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18 254,9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туризм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саласында мемлекеттік саясатты іске асыру жөніндегі қызметтер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191 729,6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27 313,2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27 313,2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25 136,4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7 203,6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116 255,0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2 153 786,0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2 153 786,0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2 044 786,0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1 679 541,0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871 516,0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"Ауыл-Ел бесігі" жобасы шеңберінде ауылдық елді мекендердегі әлеуметтік және инженерлік инфрақұрылым бойынша іс-шараларды іске асыруға берілетін ағымдағы нысаналы трансферттер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743 195,0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128 321,0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298 540,0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298 540,0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467 472,0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467 472,0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353 234,9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353 234,9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32 306,9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213 778,0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97 420,0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өзін-өзі басқару органдарына берілетін трансферттер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-57 222,2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57 222,2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2019 жылғы ___________ № ___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2018 жылғы 25 желтоқсандағы № 6-26-1 шешіміне 4 қосымша</w:t>
            </w:r>
          </w:p>
        </w:tc>
      </w:tr>
    </w:tbl>
    <w:bookmarkStart w:name="z5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ауылдық округтар бойынша бюджеттік бағдарламалар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557"/>
        <w:gridCol w:w="1558"/>
        <w:gridCol w:w="4843"/>
        <w:gridCol w:w="319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Гусаковка ауылдық округі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 ауылдық округі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ауылдық округі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ауылдық округі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Нижнийборлық ауылдық округі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Гусаковка ауылдық округі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 ауылдық округі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ауылдық округі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ауылдық округі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Нижнийборлық ауылдық округі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Гусаковка ауылдық округі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 ауылдық округі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ауылдық округі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ауылдық округі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Нижнийборлық ауылдық округі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2019 жылғы ___________ № ___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2018 жылғы 25 желтоқсандағы № 6-26-1 шешіміне 12 қосымша</w:t>
            </w:r>
          </w:p>
        </w:tc>
      </w:tr>
    </w:tbl>
    <w:bookmarkStart w:name="z5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бюджеттен ауылдық округтердің бюджеттеріне берілетін ағымдағы нысаналы трансферттерді бөлу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1230"/>
        <w:gridCol w:w="1230"/>
        <w:gridCol w:w="6086"/>
        <w:gridCol w:w="284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51 561,0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44 766,0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44 766,0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 үшін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10 948,0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ауылдық округі әкімінің аппараты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Арықбалык ауылдық округі әкімінің аппараты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 әкімінің аппараты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 әкімінің аппараты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 әкімінің аппараты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 әкімінің аппараты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 әкімінің аппараты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 үшін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 әкімінің аппараты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 әкімінің аппараты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 әкімінің аппараты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 үшін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26 635,0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ауылдық округі әкімінің аппараты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Арықбалык ауылдық округі әкімінің аппараты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 әкімінің аппараты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 әкімінің аппараты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 әкімінің аппараты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 әкімінің аппараты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 әкімінің аппараты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 әкімінің аппараты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үшін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Арықбалык ауылдық округі әкімінің аппараты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 әкімінің аппараты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 әкімінің аппараты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Арықбалык ауылдық округі әкімінің аппараты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 әкімінің аппараты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6 795,0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6 795,0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Арықбалык ауылдық округі әкімінің аппараты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 әкімінің аппараты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 әкімінің аппараты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белгілейтін құжаттарды ресімдеу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 әкімінің аппараты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 әкімінің аппараты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768 064,0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743 195,0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"Ауыл-Ел бесігі" жобасы шеңберінде ауылдық елді мекендердегі әлеуметтік және инженерлік инфрақұрылым бойынша іс-шараларды іске асыруға берілетін ағымдағы нысаналы трансферттер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743 195,0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 әкімінің аппараты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743 195,0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24 869,0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ауылдық округі әкімінің аппараты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Арықбалык ауылдық округі әкімінің аппараты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 әкімінің аппараты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 әкімінің аппараты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 әкімінің аппараты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 әкімінің аппараты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 әкімінің аппараты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 әкімінің аппараты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 ауылдық округі әкімінің аппараты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10 499,0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ауылдық округі әкімінің аппараты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1 213,0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Арықбалык ауылдық округі әкімінің аппараты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1 459,0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 әкімінің аппараты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1 334,0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 әкімінің аппараты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1 224,0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 әкімінің аппараты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 әкімінің аппараты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 әкімінің аппараты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1 047,0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 әкімінің аппараты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 ауылдық округі әкімінің аппараты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