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b44f" w14:textId="1c6b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мәслихатының 2018 жылғы 25 желтоқсандағы № 6-26-2 "2019 жылы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2 тамыздағы № 6-33-3 шешімі. Солтүстік Қазақстан облысының Әділет департаментінде 2019 жылғы 2 тамызда № 5522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ауданы мәслихатының 2018 жылғы 25 желтоқсандағы № 6-26-2 "2019 жылы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5121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25 маусымнан бастап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ХХХІII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