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84ad" w14:textId="f7f8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2018 жылғы 25 желтоқсандағы № 6-26-1 "2019-2021 жылдарға арналған Айыртау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9 шілдедегі № 6-32-1 шешімі. Солтүстік Қазақстан облысының Әділет департаментінде 2019 жылғы 11 шілдеде № 5466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Айыртау аудандық бюджетін бекіту туралы" Айыртау аудандық мәслихатының 2018 жылғы 25 желтоқсандағы № 6-26-1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5118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Айыртау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10 150 385,5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764 889,7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28 415,9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17 770,0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9 339 309,9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10 131 254,7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56 353,0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121 200,0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64 847,0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20 000,0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20 000,0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-57 222,2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57 222,2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121 200,0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64 847,0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869,2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XXXII сессиясының торайымы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________ № 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25 желтоқсандағы № 6-26-1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10 150 385,5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764 889,7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251 522,7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229 844,7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9 339 309,9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9 339 309,9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9 339 309,9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4"/>
        <w:gridCol w:w="1154"/>
        <w:gridCol w:w="5711"/>
        <w:gridCol w:w="34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10 131 254,7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350 892,8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4 646 748,2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4 595 757,3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3 665 938,0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 педагогикалық консультациялық көмек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408 643,3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611 081,1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523 718,1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522 650,1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186 161,7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2 151 786,0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2 151 786,0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2 044 786,0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1 095 870,0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органдарына берілетін трансферттер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-57 222,2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 қаржыландыру (профицитін пайдалану)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