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6b25" w14:textId="e4d6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аумағында Қазақстан Республикасы Президенттігіне барлық кандидаттар үшін үгіттік баспа материалдарын орналастыру үшін орындар белгілеу және сайлаушылармен кездесуі өткізу үшін үй-жайлар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2019 жылғы 6 мамырдағы № 127 қаулысы. Солтүстік Қазақстан облысының Әділет департаментінде 2019 жылғы 6 мамырда № 5398 болып тіркелді. Күші жойылды - Солтүстік Қазақстан облысы Айыртау ауданы әкімдігінің 2020 жылғы 17 маусымдағы № 147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əкімдігінің 17.06.2020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аумағында Қазақстан Республикасы Президенттігіне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Айыртау ауданының аумағында Қазақстан Республикасы Президенттігіне барлық кандидаттар үшін сайлаушылармен кездесуі өткізу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облысы Айыртау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сайлау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Е.Мерғасымов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2019 жылғы "__" _________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"6"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 1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аумағында Қазақстан Республикасы Президенттігіне барлық кандидаттар үшін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2803"/>
        <w:gridCol w:w="7437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округі, Антоновка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қоғамының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округі, Арықбалық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"РИК" сауда орталығы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Саумалкөл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"Балалар әлемі" дүкені ғимаратына іргелес аумақ 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округі, Гусаковка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орталығы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округі, Елецкое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"Настенька" дүкені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"Мега" дүкені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округі, Казанка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"Достык-Дэн" жауапкершілігі шектеулі серіктестіктің №3 өндірістік учаскесі әкімшілік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округі, Карасевка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"ИП Мукашов" дүкені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округі, Қаратал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ауылдық округі әкімінің аппараты"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округі, Константиновка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"Константиновка-2004" жауапкершілігі шектеулі серіктестік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Лобаново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"Оксана" дүкені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округі, Нижний Бурлук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"Нижнебурлук Мектеп-ясли-бақша кешені"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округі, Сырымбет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"Алма" дүкені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округі, Кирилловка ауылы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"Айсулу" ғимаратына іргелес аумақ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"6"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 2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 аумағында Қазақстан Республикасы Президенттігіне барлық кандидаттар үшін сайлаушылармен кездесу өткізу үшін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3111"/>
        <w:gridCol w:w="6903"/>
      </w:tblGrid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округі, Антоновка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"Антоновка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округі, Арықбалық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"Арықбалық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округі, Саумалкөл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"Саумалкөл қазақ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округі, Гусаковка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"Гусаковка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округі, Елецкое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"Елецкое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округі, Имантау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"Имантау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округі, Казанка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"Казанка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округі, Карасевка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"Карасевка орта мектебі 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округі, Қаратал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"Қаратал орта мектебі 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округі, Константиновка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"Константиновка орта мектебі 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округі, Лобаново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"Лобанов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округі, Нижний Бурлук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"Нижнебурлук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округі, Сырымбет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"Сырымбет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округі, Кирилловка ауылы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"Кирилловка орта мектебі " коммуналдық мемлекеттік мекемесінің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