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d57d" w14:textId="7a8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2017 жылғы 11 желтоқсандағы № 392 "Солтүстік Қазақстан облысы Айыртау ауданының мүгедектері үшін жұмыс орындарының квоталарын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2019 жылғы 25 сәуірдегі № 111 қаулысы. Солтүстік Қазақстан облысының Әділет департаментінде 2019 жылғы 2 мамырда № 5386 болып тіркелді. Күші жойылды - Солтүстік Қазақстан облысы Айыртау ауданы әкімдігінің 2023 жылғы 4 қаңтардағы № 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әкімдігінің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"Халықты жұмыспен қамту туралы" Заңының 9 бабы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әкімдігінің 2017 жылғы 11 желтоқсандағы № 392 "Солтүстік Қазақстан облысы Айыртау ауданының мүгедектері үшін жұмыс орындарының квоталарын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29 желтоқсанда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№ 4451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 әкімдігінің 2019 жылғы "25" сәуірдегі № 111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мүгедектері үшін жұмыс орындарының квоталары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Қызметкер-лердің тізімдік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(қызметкер-лердің тізімдік санының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нақты квотасы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істейтін мүгедектер саны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"Арыкбалык"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"Новосветловка-Алиби" жауапкершілігі шектеулі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