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16e" w14:textId="a0c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2019 жылғы 25 сәуірдегі № 112 қаулысы. Солтүстік Қазақстан облысының Әділет департаментінде 2019 жылғы 26 сәуірде № 5371 болып тіркелді. Күші жойылды - Солтүстік Қазақстан облысы Айыртау ауданы әкімдігінің 2023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 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2018 жылғы 13 маусымдағы № 163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элоктрондық түрдегі эталондық бақылау банкінде 2018 жылғы 09 шілдеде жарияланған, нормативтік құқықтық актілерді мемлекеттік тіркеу тізілімінде № 4790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2019 жылғы "25" сәуірдегі № 112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(адам)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"Саумалкөл жылу" жауапкершілігі шектеулі серіктестігі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