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a7de" w14:textId="6d3a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Шағалалы ауылдық округі әкімінің 2019 жылғы 15 тамыздағы № 7 шешімі. Солтүстік Қазақстан облысы Әділет департаментінде 2019 жылғы 19 тамызда № 5542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>сына сәйкес, Аққайың ауданының бас мемлекеттік ветеринариялық-санитариялық инспекторының 2019 жылғы 12 шілдедегі № 08-02/318 ұсынысы негізінде Шағалалы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Шағалалы ауылдық округінің Степное ауылында орналасқан "Солтүстік Қазақстан ауыл шаруашылық тәжірибе станциясы" жауапкершілігі шектеулі серіктестігінің мал шаруашылық фермалар аумағында ірі қара мал туберкулезіне қарсы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Шағалалы ауылдық округі әкімінің "Шектеу іс-шараларын енгізуге байланысты ветеринариялық режимін белгілеу туралы" 2018 жылғы 5 желтоқсандағы № 16 (2018 жылғы 13 желтоқсанда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актілерінің мемлекеттік тіркеу тізілімінде № 5065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